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BAF3" w14:textId="704E7F97" w:rsidR="00092711" w:rsidRPr="0034078D" w:rsidRDefault="00092711" w:rsidP="0034078D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>Alumno/a: _____________________________   Fecha: ___ / ___ / _____</w:t>
      </w:r>
    </w:p>
    <w:p w14:paraId="333E4FC0" w14:textId="77777777" w:rsidR="00092711" w:rsidRDefault="00092711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23D53EFE" w14:textId="10C1E5D7" w:rsidR="0034078D" w:rsidRPr="00BD1B1E" w:rsidRDefault="0034078D" w:rsidP="008977F3">
      <w:pPr>
        <w:pStyle w:val="Prrafodelista"/>
        <w:ind w:left="862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 xml:space="preserve">            </w:t>
      </w:r>
      <w:r w:rsidR="0027281D">
        <w:rPr>
          <w:rFonts w:ascii="Verdana" w:hAnsi="Verdana"/>
          <w:color w:val="3A6168"/>
          <w:sz w:val="18"/>
          <w:szCs w:val="18"/>
          <w:lang w:val="es-ES_tradnl"/>
        </w:rPr>
        <w:t xml:space="preserve"> </w:t>
      </w:r>
      <w:r>
        <w:rPr>
          <w:rFonts w:ascii="Verdana" w:hAnsi="Verdana"/>
          <w:color w:val="3A6168"/>
          <w:sz w:val="18"/>
          <w:szCs w:val="18"/>
          <w:lang w:val="es-ES_tradnl"/>
        </w:rPr>
        <w:t xml:space="preserve"> </w:t>
      </w:r>
      <w:r w:rsidR="009F3788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CONTINUAMOS ENTRENÁNDONOS: TERCERA LEY</w:t>
      </w:r>
    </w:p>
    <w:p w14:paraId="54D8F3FE" w14:textId="21747DEF" w:rsidR="00092711" w:rsidRPr="008977F3" w:rsidRDefault="00092711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27F1B0FA" w14:textId="247E975A" w:rsidR="008977F3" w:rsidRDefault="009F3788" w:rsidP="009F3788">
      <w:pPr>
        <w:pStyle w:val="Prrafodelista"/>
        <w:numPr>
          <w:ilvl w:val="0"/>
          <w:numId w:val="22"/>
        </w:num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Los exploradores han encontrado una pica en Flandes con los dragones.</w:t>
      </w:r>
    </w:p>
    <w:p w14:paraId="4EFB948C" w14:textId="7C84CBE3" w:rsidR="009F3788" w:rsidRDefault="009F3788" w:rsidP="009F3788">
      <w:pPr>
        <w:pStyle w:val="Prrafodelista"/>
        <w:ind w:left="122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Los han trasladado a la Tierra y hacen furor, sobre todo los de aliento de hielo de alas pequeñas.</w:t>
      </w:r>
    </w:p>
    <w:p w14:paraId="668A890F" w14:textId="77777777" w:rsidR="009F3788" w:rsidRDefault="009F3788" w:rsidP="009F3788">
      <w:pPr>
        <w:pStyle w:val="Prrafodelista"/>
        <w:ind w:left="122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Ahora quieren saber, cuántos dragones obtendrán de un cruce de dragones heterocigotos para los dos caracteres.</w:t>
      </w:r>
    </w:p>
    <w:p w14:paraId="42314A4A" w14:textId="77777777" w:rsidR="009F3788" w:rsidRDefault="009F3788" w:rsidP="009F3788">
      <w:pPr>
        <w:pStyle w:val="Prrafodelista"/>
        <w:ind w:left="122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100C96B8" w14:textId="77777777" w:rsidR="009F3788" w:rsidRDefault="00BB3CF5" w:rsidP="009F3788">
      <w:pPr>
        <w:pStyle w:val="Prrafodelista"/>
        <w:ind w:left="122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 w:rsidRPr="009F3788">
        <w:rPr>
          <w:rFonts w:ascii="Verdana" w:hAnsi="Verdana"/>
          <w:color w:val="3A6168"/>
          <w:sz w:val="18"/>
          <w:szCs w:val="18"/>
          <w:lang w:val="es-ES_tradnl"/>
        </w:rPr>
        <w:t xml:space="preserve">Tienes información sobre cómo realizar estos problemas en el enlace al vídeo que te dejo a continuación: </w:t>
      </w:r>
      <w:hyperlink r:id="rId8" w:history="1">
        <w:r w:rsidR="000D64C6" w:rsidRPr="009F3788">
          <w:rPr>
            <w:rStyle w:val="Hipervnculo"/>
            <w:rFonts w:ascii="Verdana" w:hAnsi="Verdana"/>
            <w:sz w:val="18"/>
            <w:szCs w:val="18"/>
            <w:lang w:val="es-ES_tradnl"/>
          </w:rPr>
          <w:t>https://youtu.be/LXXK2l1pdv8?si=C-12zBSilTObcAwW</w:t>
        </w:r>
      </w:hyperlink>
      <w:r w:rsidR="000D64C6" w:rsidRPr="009F3788">
        <w:rPr>
          <w:rFonts w:ascii="Verdana" w:hAnsi="Verdana"/>
          <w:color w:val="3A6168"/>
          <w:sz w:val="18"/>
          <w:szCs w:val="18"/>
          <w:lang w:val="es-ES_tradnl"/>
        </w:rPr>
        <w:t xml:space="preserve"> (LEYES DE MENDEL)</w:t>
      </w:r>
    </w:p>
    <w:p w14:paraId="5B6BA57B" w14:textId="57165D78" w:rsidR="00641A0B" w:rsidRDefault="00641A0B" w:rsidP="009F3788">
      <w:pPr>
        <w:pStyle w:val="Prrafodelista"/>
        <w:ind w:left="122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 w:rsidRPr="009F3788">
        <w:rPr>
          <w:rFonts w:ascii="Verdana" w:hAnsi="Verdana"/>
          <w:color w:val="3A6168"/>
          <w:sz w:val="18"/>
          <w:szCs w:val="18"/>
          <w:lang w:val="es-ES_tradnl"/>
        </w:rPr>
        <w:t xml:space="preserve">También tienes información sobre cuál es el orden a seguir, explicado de una manera más detallada en el archivo “¿Cómo resolver un problema de </w:t>
      </w:r>
      <w:proofErr w:type="gramStart"/>
      <w:r w:rsidRPr="009F3788">
        <w:rPr>
          <w:rFonts w:ascii="Verdana" w:hAnsi="Verdana"/>
          <w:color w:val="3A6168"/>
          <w:sz w:val="18"/>
          <w:szCs w:val="18"/>
          <w:lang w:val="es-ES_tradnl"/>
        </w:rPr>
        <w:t>genética?</w:t>
      </w:r>
      <w:r w:rsidR="009F3788" w:rsidRPr="009F3788">
        <w:rPr>
          <w:rFonts w:ascii="Verdana" w:hAnsi="Verdana"/>
          <w:color w:val="3A6168"/>
          <w:sz w:val="18"/>
          <w:szCs w:val="18"/>
          <w:lang w:val="es-ES_tradnl"/>
        </w:rPr>
        <w:t>.</w:t>
      </w:r>
      <w:proofErr w:type="gramEnd"/>
      <w:r w:rsidR="009F3788" w:rsidRPr="009F3788">
        <w:rPr>
          <w:rFonts w:ascii="Verdana" w:hAnsi="Verdana"/>
          <w:color w:val="3A6168"/>
          <w:sz w:val="18"/>
          <w:szCs w:val="18"/>
          <w:lang w:val="es-ES_tradnl"/>
        </w:rPr>
        <w:t xml:space="preserve"> Tercera ley de Mendel</w:t>
      </w:r>
      <w:r w:rsidRPr="009F3788">
        <w:rPr>
          <w:rFonts w:ascii="Verdana" w:hAnsi="Verdana"/>
          <w:color w:val="3A6168"/>
          <w:sz w:val="18"/>
          <w:szCs w:val="18"/>
          <w:lang w:val="es-ES_tradnl"/>
        </w:rPr>
        <w:t>”</w:t>
      </w:r>
    </w:p>
    <w:p w14:paraId="23A638AE" w14:textId="77777777" w:rsidR="009F3788" w:rsidRPr="009F3788" w:rsidRDefault="009F3788" w:rsidP="009F3788">
      <w:pPr>
        <w:pStyle w:val="Prrafodelista"/>
        <w:ind w:left="122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262F9480" w14:textId="77777777" w:rsidR="009F3788" w:rsidRDefault="009F3788" w:rsidP="008977F3">
      <w:pPr>
        <w:pStyle w:val="Prrafodelista"/>
        <w:ind w:left="862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Responde: </w:t>
      </w:r>
    </w:p>
    <w:p w14:paraId="7E1F332B" w14:textId="070A035C" w:rsidR="008977F3" w:rsidRDefault="009F378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a) </w:t>
      </w:r>
      <w:r>
        <w:rPr>
          <w:rFonts w:ascii="Verdana" w:hAnsi="Verdana"/>
          <w:color w:val="3A6168"/>
          <w:sz w:val="24"/>
          <w:szCs w:val="24"/>
          <w:lang w:val="es-ES_tradnl"/>
        </w:rPr>
        <w:t>Si se cruzan dos dragones, ambos con aliento de fuego y alas grades, heterocigotos para ambos caracteres, ¿qué probabilidad habrá de obtener un dragón de aliento de hielo y alas pequeñas.</w:t>
      </w:r>
    </w:p>
    <w:p w14:paraId="31098B1C" w14:textId="5A280B2A" w:rsidR="009F3788" w:rsidRDefault="009F378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b) </w:t>
      </w:r>
      <w:r>
        <w:rPr>
          <w:rFonts w:ascii="Verdana" w:hAnsi="Verdana"/>
          <w:color w:val="3A6168"/>
          <w:sz w:val="24"/>
          <w:szCs w:val="24"/>
          <w:lang w:val="es-ES_tradnl"/>
        </w:rPr>
        <w:t>Si la camada de dragones ha sido de 100, ¿cuántos de ellos tendrán el aliento de hielo?</w:t>
      </w:r>
    </w:p>
    <w:p w14:paraId="59A7C702" w14:textId="647C6B75" w:rsidR="009F3788" w:rsidRDefault="009F378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c) </w:t>
      </w:r>
      <w:r>
        <w:rPr>
          <w:rFonts w:ascii="Verdana" w:hAnsi="Verdana"/>
          <w:color w:val="3A6168"/>
          <w:sz w:val="24"/>
          <w:szCs w:val="24"/>
          <w:lang w:val="es-ES_tradnl"/>
        </w:rPr>
        <w:t>¿y las alas pequeñas?</w:t>
      </w:r>
    </w:p>
    <w:p w14:paraId="0DC33A1E" w14:textId="3F7E79C7" w:rsidR="009F3788" w:rsidRDefault="009F378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d) </w:t>
      </w:r>
      <w:r>
        <w:rPr>
          <w:rFonts w:ascii="Verdana" w:hAnsi="Verdana"/>
          <w:color w:val="3A6168"/>
          <w:sz w:val="24"/>
          <w:szCs w:val="24"/>
          <w:lang w:val="es-ES_tradnl"/>
        </w:rPr>
        <w:t>¿y ambos caracteres a la vez?</w:t>
      </w:r>
    </w:p>
    <w:p w14:paraId="05F8DF3F" w14:textId="77777777" w:rsidR="009F3788" w:rsidRDefault="009F378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546142F8" w14:textId="0E2E3B40" w:rsidR="00BB3CF5" w:rsidRPr="009F3788" w:rsidRDefault="009F3788" w:rsidP="009F3788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Para responder a estas </w:t>
      </w:r>
      <w:proofErr w:type="spellStart"/>
      <w:proofErr w:type="gramStart"/>
      <w:r>
        <w:rPr>
          <w:rFonts w:ascii="Verdana" w:hAnsi="Verdana"/>
          <w:color w:val="3A6168"/>
          <w:sz w:val="24"/>
          <w:szCs w:val="24"/>
          <w:lang w:val="es-ES_tradnl"/>
        </w:rPr>
        <w:t>preguntas,r</w:t>
      </w:r>
      <w:r w:rsidR="009A0860" w:rsidRPr="009F3788">
        <w:rPr>
          <w:rFonts w:ascii="Verdana" w:hAnsi="Verdana"/>
          <w:color w:val="3A6168"/>
          <w:sz w:val="24"/>
          <w:szCs w:val="24"/>
          <w:lang w:val="es-ES_tradnl"/>
        </w:rPr>
        <w:t>ealiza</w:t>
      </w:r>
      <w:proofErr w:type="spellEnd"/>
      <w:proofErr w:type="gramEnd"/>
      <w:r w:rsidR="009A0860" w:rsidRPr="009F3788">
        <w:rPr>
          <w:rFonts w:ascii="Verdana" w:hAnsi="Verdana"/>
          <w:color w:val="3A6168"/>
          <w:sz w:val="24"/>
          <w:szCs w:val="24"/>
          <w:lang w:val="es-ES_tradnl"/>
        </w:rPr>
        <w:t xml:space="preserve"> una tabla de </w:t>
      </w:r>
      <w:proofErr w:type="spellStart"/>
      <w:r w:rsidR="009A0860" w:rsidRPr="009F3788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Punnet</w:t>
      </w:r>
      <w:proofErr w:type="spellEnd"/>
      <w:r w:rsidR="009A0860" w:rsidRPr="009F3788">
        <w:rPr>
          <w:rFonts w:ascii="Verdana" w:hAnsi="Verdana"/>
          <w:color w:val="3A6168"/>
          <w:sz w:val="24"/>
          <w:szCs w:val="24"/>
          <w:lang w:val="es-ES_tradnl"/>
        </w:rPr>
        <w:t xml:space="preserve"> y calcula la </w:t>
      </w:r>
      <w:r w:rsidR="009A0860" w:rsidRPr="009F3788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probabilidad</w:t>
      </w:r>
      <w:r w:rsidR="009A0860" w:rsidRPr="009F3788">
        <w:rPr>
          <w:rFonts w:ascii="Verdana" w:hAnsi="Verdana"/>
          <w:color w:val="3A6168"/>
          <w:sz w:val="24"/>
          <w:szCs w:val="24"/>
          <w:lang w:val="es-ES_tradnl"/>
        </w:rPr>
        <w:t xml:space="preserve"> del genotipo y del fenotipo.</w:t>
      </w:r>
    </w:p>
    <w:p w14:paraId="135E913E" w14:textId="77777777" w:rsid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6DE4EBF1" w14:textId="29E76349" w:rsidR="009A0860" w:rsidRP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>En el material de estudio encontrarás información de cómo realizarlo</w:t>
      </w:r>
      <w:r w:rsidR="00641A0B">
        <w:rPr>
          <w:rFonts w:ascii="Verdana" w:hAnsi="Verdana"/>
          <w:color w:val="3A6168"/>
          <w:sz w:val="18"/>
          <w:szCs w:val="18"/>
          <w:lang w:val="es-ES_tradnl"/>
        </w:rPr>
        <w:t xml:space="preserve"> en el archivo denominado “Probabilidad de Laplace”</w:t>
      </w:r>
    </w:p>
    <w:p w14:paraId="7E9E3D84" w14:textId="178CD05E" w:rsidR="009A0860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hyperlink r:id="rId9" w:history="1">
        <w:r w:rsidRPr="005150B6">
          <w:rPr>
            <w:rStyle w:val="Hipervnculo"/>
            <w:rFonts w:ascii="Verdana" w:hAnsi="Verdana"/>
            <w:sz w:val="18"/>
            <w:szCs w:val="18"/>
            <w:lang w:val="es-ES_tradnl"/>
          </w:rPr>
          <w:t>https://youtu.be/52dHFBQCgnk?si=bPb9XmxEsZynlmBa</w:t>
        </w:r>
      </w:hyperlink>
      <w:r>
        <w:rPr>
          <w:rFonts w:ascii="Verdana" w:hAnsi="Verdana"/>
          <w:color w:val="3A6168"/>
          <w:sz w:val="18"/>
          <w:szCs w:val="18"/>
          <w:lang w:val="es-ES_tradnl"/>
        </w:rPr>
        <w:t xml:space="preserve"> y también en este enlace.</w:t>
      </w:r>
    </w:p>
    <w:p w14:paraId="0FFAAAA1" w14:textId="77777777" w:rsid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61162C50" w14:textId="77777777" w:rsidR="000A16E8" w:rsidRP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1B5958A3" w14:textId="77777777" w:rsid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20212443" w14:textId="77777777" w:rsidR="00AD64C1" w:rsidRDefault="00AD64C1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C3D9875" w14:textId="77777777" w:rsidR="000E223F" w:rsidRDefault="000E223F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77D1A09" w14:textId="51384605" w:rsidR="000E223F" w:rsidRPr="000E223F" w:rsidRDefault="000E223F" w:rsidP="008977F3">
      <w:pPr>
        <w:pStyle w:val="Prrafodelista"/>
        <w:ind w:left="862"/>
        <w:jc w:val="both"/>
        <w:rPr>
          <w:rFonts w:ascii="Verdana" w:hAnsi="Verdana"/>
          <w:bCs/>
          <w:color w:val="3A6168"/>
          <w:sz w:val="24"/>
          <w:szCs w:val="24"/>
          <w:lang w:val="es-ES_tradnl"/>
        </w:rPr>
      </w:pPr>
    </w:p>
    <w:sectPr w:rsidR="000E223F" w:rsidRPr="000E223F" w:rsidSect="00FF4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8674" w14:textId="77777777" w:rsidR="00BE6D7E" w:rsidRDefault="00BE6D7E">
      <w:pPr>
        <w:spacing w:after="0" w:line="240" w:lineRule="auto"/>
      </w:pPr>
      <w:r>
        <w:separator/>
      </w:r>
    </w:p>
  </w:endnote>
  <w:endnote w:type="continuationSeparator" w:id="0">
    <w:p w14:paraId="66C56F41" w14:textId="77777777" w:rsidR="00BE6D7E" w:rsidRDefault="00BE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1C76" w14:textId="77777777" w:rsidR="00BE6D7E" w:rsidRDefault="00BE6D7E">
      <w:pPr>
        <w:spacing w:after="0" w:line="240" w:lineRule="auto"/>
      </w:pPr>
      <w:r>
        <w:separator/>
      </w:r>
    </w:p>
  </w:footnote>
  <w:footnote w:type="continuationSeparator" w:id="0">
    <w:p w14:paraId="56D343D6" w14:textId="77777777" w:rsidR="00BE6D7E" w:rsidRDefault="00BE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" fillcolor="white [3201]" stroked="f" strokeweight="2pt"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B404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8064a2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C63E4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cqjnAN8AAAAPAQAADwAAAAAAAAAAAAAAAAAxBAAAZHJzL2Rvd25yZXYueG1sUEsFBgAAAAAEAAQA&#10;8wAAAD0FAAAAAA==&#10;" strokecolor="#d8d8d8 [2732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3642"/>
    <w:multiLevelType w:val="hybridMultilevel"/>
    <w:tmpl w:val="1A8A79B2"/>
    <w:lvl w:ilvl="0" w:tplc="2B8E623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1"/>
  </w:num>
  <w:num w:numId="16" w16cid:durableId="1167330050">
    <w:abstractNumId w:val="10"/>
  </w:num>
  <w:num w:numId="17" w16cid:durableId="331222519">
    <w:abstractNumId w:val="20"/>
  </w:num>
  <w:num w:numId="18" w16cid:durableId="2022931980">
    <w:abstractNumId w:val="18"/>
  </w:num>
  <w:num w:numId="19" w16cid:durableId="1826317719">
    <w:abstractNumId w:val="15"/>
  </w:num>
  <w:num w:numId="20" w16cid:durableId="891234994">
    <w:abstractNumId w:val="17"/>
  </w:num>
  <w:num w:numId="21" w16cid:durableId="60759951">
    <w:abstractNumId w:val="16"/>
  </w:num>
  <w:num w:numId="22" w16cid:durableId="258486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ABD"/>
    <w:rsid w:val="00092711"/>
    <w:rsid w:val="000A16E8"/>
    <w:rsid w:val="000D0526"/>
    <w:rsid w:val="000D64C6"/>
    <w:rsid w:val="000E223F"/>
    <w:rsid w:val="000E3874"/>
    <w:rsid w:val="0015074B"/>
    <w:rsid w:val="001922B8"/>
    <w:rsid w:val="00194BAC"/>
    <w:rsid w:val="001C7CD4"/>
    <w:rsid w:val="001D713B"/>
    <w:rsid w:val="0027281D"/>
    <w:rsid w:val="0029639D"/>
    <w:rsid w:val="003222F1"/>
    <w:rsid w:val="0032264F"/>
    <w:rsid w:val="00326F90"/>
    <w:rsid w:val="0034078D"/>
    <w:rsid w:val="0034208C"/>
    <w:rsid w:val="003620FD"/>
    <w:rsid w:val="003D57AF"/>
    <w:rsid w:val="00435ED6"/>
    <w:rsid w:val="004E2524"/>
    <w:rsid w:val="00512917"/>
    <w:rsid w:val="00525619"/>
    <w:rsid w:val="005757DA"/>
    <w:rsid w:val="005C1EBD"/>
    <w:rsid w:val="005E2CF7"/>
    <w:rsid w:val="00640CAC"/>
    <w:rsid w:val="00641A0B"/>
    <w:rsid w:val="00684978"/>
    <w:rsid w:val="00695B7B"/>
    <w:rsid w:val="006B0997"/>
    <w:rsid w:val="006E75A3"/>
    <w:rsid w:val="00736EA0"/>
    <w:rsid w:val="007D4349"/>
    <w:rsid w:val="007E77D9"/>
    <w:rsid w:val="007F47E6"/>
    <w:rsid w:val="00802F27"/>
    <w:rsid w:val="00821C96"/>
    <w:rsid w:val="00823D21"/>
    <w:rsid w:val="00831229"/>
    <w:rsid w:val="008648CC"/>
    <w:rsid w:val="00894658"/>
    <w:rsid w:val="008977F3"/>
    <w:rsid w:val="008D75B6"/>
    <w:rsid w:val="00921E67"/>
    <w:rsid w:val="00925136"/>
    <w:rsid w:val="009A0860"/>
    <w:rsid w:val="009A6F38"/>
    <w:rsid w:val="009C4C9D"/>
    <w:rsid w:val="009F3788"/>
    <w:rsid w:val="00A76D7B"/>
    <w:rsid w:val="00AA1D8D"/>
    <w:rsid w:val="00AD64C1"/>
    <w:rsid w:val="00B47730"/>
    <w:rsid w:val="00B80F1A"/>
    <w:rsid w:val="00BB3CF5"/>
    <w:rsid w:val="00BD1B1E"/>
    <w:rsid w:val="00BD5EE5"/>
    <w:rsid w:val="00BE6D7E"/>
    <w:rsid w:val="00C10299"/>
    <w:rsid w:val="00C271E0"/>
    <w:rsid w:val="00C2729E"/>
    <w:rsid w:val="00C64337"/>
    <w:rsid w:val="00C741B0"/>
    <w:rsid w:val="00C74CC2"/>
    <w:rsid w:val="00C77EA2"/>
    <w:rsid w:val="00CB0664"/>
    <w:rsid w:val="00D03C09"/>
    <w:rsid w:val="00E4637A"/>
    <w:rsid w:val="00E71935"/>
    <w:rsid w:val="00EA0377"/>
    <w:rsid w:val="00F03A4B"/>
    <w:rsid w:val="00F17279"/>
    <w:rsid w:val="00F346A8"/>
    <w:rsid w:val="00F52020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XXK2l1pdv8?si=C-12zBSilTObcAw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52dHFBQCgnk?si=bPb9XmxEsZynlm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2026-03-10T14:47:00Z</dcterms:created>
  <dcterms:modified xsi:type="dcterms:W3CDTF">2026-03-10T14:47:00Z</dcterms:modified>
  <cp:category/>
</cp:coreProperties>
</file>