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02" w:rsidRPr="00550902" w:rsidRDefault="00550902" w:rsidP="0055090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901"/>
        <w:jc w:val="center"/>
        <w:rPr>
          <w:rFonts w:ascii="Verdana" w:hAnsi="Verdana"/>
        </w:rPr>
      </w:pPr>
      <w:r w:rsidRPr="00550902">
        <w:rPr>
          <w:rFonts w:ascii="Verdana" w:hAnsi="Verdana"/>
        </w:rPr>
        <w:t>RECURSO EDUCATIVO ABIERTO (REA)</w:t>
      </w:r>
    </w:p>
    <w:p w:rsidR="00550902" w:rsidRPr="00550902" w:rsidRDefault="00550902" w:rsidP="00550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901"/>
        <w:jc w:val="center"/>
        <w:rPr>
          <w:b/>
          <w:szCs w:val="28"/>
        </w:rPr>
      </w:pPr>
      <w:proofErr w:type="spellStart"/>
      <w:r w:rsidRPr="00550902">
        <w:rPr>
          <w:b/>
          <w:szCs w:val="28"/>
        </w:rPr>
        <w:t>Ámbito</w:t>
      </w:r>
      <w:proofErr w:type="spellEnd"/>
      <w:r w:rsidRPr="00550902">
        <w:rPr>
          <w:b/>
          <w:szCs w:val="28"/>
        </w:rPr>
        <w:t xml:space="preserve"> </w:t>
      </w:r>
      <w:proofErr w:type="spellStart"/>
      <w:r w:rsidRPr="00550902">
        <w:rPr>
          <w:b/>
          <w:szCs w:val="28"/>
        </w:rPr>
        <w:t>Científico-Tecnológico</w:t>
      </w:r>
      <w:proofErr w:type="spellEnd"/>
      <w:r w:rsidRPr="00550902">
        <w:rPr>
          <w:b/>
          <w:szCs w:val="28"/>
        </w:rPr>
        <w:t xml:space="preserve"> – ESPAD </w:t>
      </w:r>
      <w:proofErr w:type="spellStart"/>
      <w:r w:rsidRPr="00550902">
        <w:rPr>
          <w:b/>
          <w:szCs w:val="28"/>
        </w:rPr>
        <w:t>Nivel</w:t>
      </w:r>
      <w:proofErr w:type="spellEnd"/>
      <w:r w:rsidRPr="00550902">
        <w:rPr>
          <w:b/>
          <w:szCs w:val="28"/>
        </w:rPr>
        <w:t xml:space="preserve"> II</w:t>
      </w:r>
    </w:p>
    <w:p w:rsidR="00550902" w:rsidRDefault="00550902" w:rsidP="00550902">
      <w:pPr>
        <w:pStyle w:val="Ttulo1"/>
        <w:ind w:right="-901"/>
        <w:jc w:val="center"/>
        <w:rPr>
          <w:rFonts w:ascii="Verdana" w:hAnsi="Verdana"/>
        </w:rPr>
      </w:pPr>
      <w:r>
        <w:rPr>
          <w:rFonts w:ascii="Verdana" w:hAnsi="Verdana"/>
        </w:rPr>
        <w:t xml:space="preserve">TAREA </w:t>
      </w:r>
      <w:r w:rsidR="00D6564F">
        <w:rPr>
          <w:rFonts w:ascii="Verdana" w:hAnsi="Verdana"/>
        </w:rPr>
        <w:t>3</w:t>
      </w:r>
      <w:r>
        <w:rPr>
          <w:rFonts w:ascii="Verdana" w:hAnsi="Verdana"/>
        </w:rPr>
        <w:t xml:space="preserve">: </w:t>
      </w:r>
      <w:r w:rsidR="009F372E">
        <w:rPr>
          <w:rFonts w:ascii="Verdana" w:hAnsi="Verdana"/>
        </w:rPr>
        <w:t xml:space="preserve">ACTIVIDADES </w:t>
      </w:r>
    </w:p>
    <w:p w:rsidR="00CB6711" w:rsidRPr="00CB6711" w:rsidRDefault="00CB6711" w:rsidP="00CB6711">
      <w:pPr>
        <w:pStyle w:val="Ttulo2"/>
        <w:rPr>
          <w:rFonts w:ascii="Verdana" w:hAnsi="Verdana"/>
          <w:sz w:val="36"/>
          <w:szCs w:val="36"/>
        </w:rPr>
      </w:pPr>
      <w:r w:rsidRPr="00CB6711">
        <w:rPr>
          <w:rFonts w:ascii="Verdana" w:hAnsi="Verdana"/>
          <w:sz w:val="36"/>
          <w:szCs w:val="36"/>
        </w:rPr>
        <w:t xml:space="preserve">1. </w:t>
      </w:r>
      <w:proofErr w:type="spellStart"/>
      <w:r w:rsidRPr="00CB6711">
        <w:rPr>
          <w:rFonts w:ascii="Verdana" w:hAnsi="Verdana"/>
          <w:sz w:val="36"/>
          <w:szCs w:val="36"/>
        </w:rPr>
        <w:t>Aumentos</w:t>
      </w:r>
      <w:proofErr w:type="spellEnd"/>
      <w:r w:rsidRPr="00CB6711">
        <w:rPr>
          <w:rFonts w:ascii="Verdana" w:hAnsi="Verdana"/>
          <w:sz w:val="36"/>
          <w:szCs w:val="36"/>
        </w:rPr>
        <w:t xml:space="preserve"> </w:t>
      </w:r>
      <w:proofErr w:type="spellStart"/>
      <w:r w:rsidRPr="00CB6711">
        <w:rPr>
          <w:rFonts w:ascii="Verdana" w:hAnsi="Verdana"/>
          <w:sz w:val="36"/>
          <w:szCs w:val="36"/>
        </w:rPr>
        <w:t>porcentuales</w:t>
      </w:r>
      <w:proofErr w:type="spellEnd"/>
      <w:r w:rsidRPr="00CB6711">
        <w:rPr>
          <w:rFonts w:ascii="Verdana" w:hAnsi="Verdana"/>
          <w:sz w:val="36"/>
          <w:szCs w:val="36"/>
        </w:rPr>
        <w:t xml:space="preserve"> </w:t>
      </w: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proofErr w:type="gramStart"/>
      <w:r w:rsidRPr="00CB6711">
        <w:rPr>
          <w:b/>
          <w:szCs w:val="28"/>
        </w:rPr>
        <w:t>1. 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electrodoméstico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400 €. Si </w:t>
      </w:r>
      <w:proofErr w:type="spellStart"/>
      <w:r w:rsidRPr="00CB6711">
        <w:rPr>
          <w:b/>
          <w:szCs w:val="28"/>
        </w:rPr>
        <w:t>su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sube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8 %, ¿</w:t>
      </w:r>
      <w:proofErr w:type="spellStart"/>
      <w:r w:rsidRPr="00CB6711">
        <w:rPr>
          <w:b/>
          <w:szCs w:val="28"/>
        </w:rPr>
        <w:t>cuál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es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nuevo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>?</w:t>
      </w: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t xml:space="preserve">2. Un </w:t>
      </w:r>
      <w:proofErr w:type="spellStart"/>
      <w:r w:rsidRPr="00CB6711">
        <w:rPr>
          <w:b/>
          <w:szCs w:val="28"/>
        </w:rPr>
        <w:t>móvil</w:t>
      </w:r>
      <w:proofErr w:type="spellEnd"/>
      <w:r w:rsidRPr="00CB6711">
        <w:rPr>
          <w:b/>
          <w:szCs w:val="28"/>
        </w:rPr>
        <w:t xml:space="preserve"> de 650 € </w:t>
      </w:r>
      <w:proofErr w:type="spellStart"/>
      <w:r w:rsidRPr="00CB6711">
        <w:rPr>
          <w:b/>
          <w:szCs w:val="28"/>
        </w:rPr>
        <w:t>incluye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21 % de IVA.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es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final?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t xml:space="preserve">3. </w:t>
      </w:r>
      <w:proofErr w:type="spellStart"/>
      <w:r w:rsidRPr="00CB6711">
        <w:rPr>
          <w:b/>
          <w:szCs w:val="28"/>
        </w:rPr>
        <w:t>Una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televisión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520 €. Si </w:t>
      </w:r>
      <w:proofErr w:type="spellStart"/>
      <w:r w:rsidRPr="00CB6711">
        <w:rPr>
          <w:b/>
          <w:szCs w:val="28"/>
        </w:rPr>
        <w:t>aumenta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12 %, ¿</w:t>
      </w:r>
      <w:proofErr w:type="spellStart"/>
      <w:r w:rsidRPr="00CB6711">
        <w:rPr>
          <w:b/>
          <w:szCs w:val="28"/>
        </w:rPr>
        <w:t>cuánto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costará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ahora</w:t>
      </w:r>
      <w:proofErr w:type="spellEnd"/>
      <w:r w:rsidRPr="00CB6711">
        <w:rPr>
          <w:b/>
          <w:szCs w:val="28"/>
        </w:rPr>
        <w:t>?</w:t>
      </w: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t xml:space="preserve">4. </w:t>
      </w:r>
      <w:proofErr w:type="spellStart"/>
      <w:r w:rsidRPr="00CB6711">
        <w:rPr>
          <w:b/>
          <w:szCs w:val="28"/>
        </w:rPr>
        <w:t>Una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factura</w:t>
      </w:r>
      <w:proofErr w:type="spellEnd"/>
      <w:r w:rsidRPr="00CB6711">
        <w:rPr>
          <w:b/>
          <w:szCs w:val="28"/>
        </w:rPr>
        <w:t xml:space="preserve"> de </w:t>
      </w:r>
      <w:proofErr w:type="spellStart"/>
      <w:r w:rsidRPr="00CB6711">
        <w:rPr>
          <w:b/>
          <w:szCs w:val="28"/>
        </w:rPr>
        <w:t>electricidad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es</w:t>
      </w:r>
      <w:proofErr w:type="spellEnd"/>
      <w:r w:rsidRPr="00CB6711">
        <w:rPr>
          <w:b/>
          <w:szCs w:val="28"/>
        </w:rPr>
        <w:t xml:space="preserve"> de 95 €. Si </w:t>
      </w:r>
      <w:proofErr w:type="spellStart"/>
      <w:r w:rsidRPr="00CB6711">
        <w:rPr>
          <w:b/>
          <w:szCs w:val="28"/>
        </w:rPr>
        <w:t>sube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5 %, ¿</w:t>
      </w:r>
      <w:proofErr w:type="spellStart"/>
      <w:r w:rsidRPr="00CB6711">
        <w:rPr>
          <w:b/>
          <w:szCs w:val="28"/>
        </w:rPr>
        <w:t>cuál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será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importe</w:t>
      </w:r>
      <w:proofErr w:type="spellEnd"/>
      <w:r w:rsidRPr="00CB6711">
        <w:rPr>
          <w:b/>
          <w:szCs w:val="28"/>
        </w:rPr>
        <w:t xml:space="preserve"> final?</w:t>
      </w: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proofErr w:type="gramStart"/>
      <w:r w:rsidRPr="00CB6711">
        <w:rPr>
          <w:b/>
          <w:szCs w:val="28"/>
        </w:rPr>
        <w:t>5. 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frigorífico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780 €. Si el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aumenta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3 %, ¿</w:t>
      </w:r>
      <w:proofErr w:type="spellStart"/>
      <w:r w:rsidRPr="00CB6711">
        <w:rPr>
          <w:b/>
          <w:szCs w:val="28"/>
        </w:rPr>
        <w:t>cuánto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después</w:t>
      </w:r>
      <w:proofErr w:type="spellEnd"/>
      <w:r w:rsidRPr="00CB6711">
        <w:rPr>
          <w:b/>
          <w:szCs w:val="28"/>
        </w:rPr>
        <w:t xml:space="preserve"> de la </w:t>
      </w:r>
      <w:proofErr w:type="spellStart"/>
      <w:r w:rsidRPr="00CB6711">
        <w:rPr>
          <w:b/>
          <w:szCs w:val="28"/>
        </w:rPr>
        <w:t>subida</w:t>
      </w:r>
      <w:proofErr w:type="spellEnd"/>
      <w:r w:rsidRPr="00CB6711">
        <w:rPr>
          <w:b/>
          <w:szCs w:val="28"/>
        </w:rPr>
        <w:t>?</w:t>
      </w: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proofErr w:type="gramStart"/>
      <w:r w:rsidRPr="00CB6711">
        <w:rPr>
          <w:b/>
          <w:szCs w:val="28"/>
        </w:rPr>
        <w:t>6. 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ordenador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1.200 €. Si se </w:t>
      </w:r>
      <w:proofErr w:type="spellStart"/>
      <w:r w:rsidRPr="00CB6711">
        <w:rPr>
          <w:b/>
          <w:szCs w:val="28"/>
        </w:rPr>
        <w:t>aplica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impuesto</w:t>
      </w:r>
      <w:proofErr w:type="spellEnd"/>
      <w:r w:rsidRPr="00CB6711">
        <w:rPr>
          <w:b/>
          <w:szCs w:val="28"/>
        </w:rPr>
        <w:t xml:space="preserve"> del 15 %, ¿</w:t>
      </w:r>
      <w:proofErr w:type="spellStart"/>
      <w:r w:rsidRPr="00CB6711">
        <w:rPr>
          <w:b/>
          <w:szCs w:val="28"/>
        </w:rPr>
        <w:t>cuál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es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final?</w:t>
      </w: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t xml:space="preserve">7. </w:t>
      </w:r>
      <w:proofErr w:type="spellStart"/>
      <w:r w:rsidRPr="00CB6711">
        <w:rPr>
          <w:b/>
          <w:szCs w:val="28"/>
        </w:rPr>
        <w:t>Una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cuota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mensual</w:t>
      </w:r>
      <w:proofErr w:type="spellEnd"/>
      <w:r w:rsidRPr="00CB6711">
        <w:rPr>
          <w:b/>
          <w:szCs w:val="28"/>
        </w:rPr>
        <w:t xml:space="preserve"> de 45 € </w:t>
      </w:r>
      <w:proofErr w:type="spellStart"/>
      <w:r w:rsidRPr="00CB6711">
        <w:rPr>
          <w:b/>
          <w:szCs w:val="28"/>
        </w:rPr>
        <w:t>sube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10 %.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Cuánto</w:t>
      </w:r>
      <w:proofErr w:type="spellEnd"/>
      <w:r w:rsidRPr="00CB6711">
        <w:rPr>
          <w:b/>
          <w:szCs w:val="28"/>
        </w:rPr>
        <w:t xml:space="preserve"> se </w:t>
      </w:r>
      <w:proofErr w:type="spellStart"/>
      <w:r w:rsidRPr="00CB6711">
        <w:rPr>
          <w:b/>
          <w:szCs w:val="28"/>
        </w:rPr>
        <w:t>pagará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ahora</w:t>
      </w:r>
      <w:proofErr w:type="spellEnd"/>
      <w:r w:rsidRPr="00CB6711">
        <w:rPr>
          <w:b/>
          <w:szCs w:val="28"/>
        </w:rPr>
        <w:t>?</w:t>
      </w:r>
      <w:proofErr w:type="gramEnd"/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pStyle w:val="Ttulo2"/>
        <w:rPr>
          <w:rFonts w:ascii="Verdana" w:hAnsi="Verdana"/>
          <w:sz w:val="36"/>
          <w:szCs w:val="36"/>
        </w:rPr>
      </w:pPr>
      <w:r w:rsidRPr="00CB6711">
        <w:rPr>
          <w:rFonts w:ascii="Verdana" w:hAnsi="Verdana"/>
          <w:sz w:val="36"/>
          <w:szCs w:val="36"/>
        </w:rPr>
        <w:t>2</w:t>
      </w:r>
      <w:r>
        <w:rPr>
          <w:rFonts w:ascii="Verdana" w:hAnsi="Verdana"/>
          <w:sz w:val="36"/>
          <w:szCs w:val="36"/>
        </w:rPr>
        <w:t xml:space="preserve">. </w:t>
      </w:r>
      <w:proofErr w:type="spellStart"/>
      <w:r>
        <w:rPr>
          <w:rFonts w:ascii="Verdana" w:hAnsi="Verdana"/>
          <w:sz w:val="36"/>
          <w:szCs w:val="36"/>
        </w:rPr>
        <w:t>Disminuciones</w:t>
      </w:r>
      <w:proofErr w:type="spellEnd"/>
      <w:r>
        <w:rPr>
          <w:rFonts w:ascii="Verdana" w:hAnsi="Verdana"/>
          <w:sz w:val="36"/>
          <w:szCs w:val="36"/>
        </w:rPr>
        <w:t xml:space="preserve"> </w:t>
      </w:r>
      <w:proofErr w:type="spellStart"/>
      <w:r>
        <w:rPr>
          <w:rFonts w:ascii="Verdana" w:hAnsi="Verdana"/>
          <w:sz w:val="36"/>
          <w:szCs w:val="36"/>
        </w:rPr>
        <w:t>porcentuales</w:t>
      </w:r>
      <w:proofErr w:type="spellEnd"/>
      <w:r>
        <w:rPr>
          <w:rFonts w:ascii="Verdana" w:hAnsi="Verdana"/>
          <w:sz w:val="36"/>
          <w:szCs w:val="36"/>
        </w:rPr>
        <w:t xml:space="preserve"> </w:t>
      </w: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t xml:space="preserve">1. Un </w:t>
      </w:r>
      <w:proofErr w:type="spellStart"/>
      <w:r w:rsidRPr="00CB6711">
        <w:rPr>
          <w:b/>
          <w:szCs w:val="28"/>
        </w:rPr>
        <w:t>móvil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600 € y </w:t>
      </w:r>
      <w:proofErr w:type="spellStart"/>
      <w:r w:rsidRPr="00CB6711">
        <w:rPr>
          <w:b/>
          <w:szCs w:val="28"/>
        </w:rPr>
        <w:t>tiene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20 % de </w:t>
      </w:r>
      <w:proofErr w:type="spellStart"/>
      <w:r w:rsidRPr="00CB6711">
        <w:rPr>
          <w:b/>
          <w:szCs w:val="28"/>
        </w:rPr>
        <w:t>descuento</w:t>
      </w:r>
      <w:proofErr w:type="spellEnd"/>
      <w:r w:rsidRPr="00CB6711">
        <w:rPr>
          <w:b/>
          <w:szCs w:val="28"/>
        </w:rPr>
        <w:t xml:space="preserve">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es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final?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t xml:space="preserve">2. </w:t>
      </w:r>
      <w:proofErr w:type="spellStart"/>
      <w:r w:rsidRPr="00CB6711">
        <w:rPr>
          <w:b/>
          <w:szCs w:val="28"/>
        </w:rPr>
        <w:t>Una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lavadora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480 €. En </w:t>
      </w:r>
      <w:proofErr w:type="spellStart"/>
      <w:r w:rsidRPr="00CB6711">
        <w:rPr>
          <w:b/>
          <w:szCs w:val="28"/>
        </w:rPr>
        <w:t>rebajas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aplican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15 %.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Cuánto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pagará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cliente</w:t>
      </w:r>
      <w:proofErr w:type="spellEnd"/>
      <w:r w:rsidRPr="00CB6711">
        <w:rPr>
          <w:b/>
          <w:szCs w:val="28"/>
        </w:rPr>
        <w:t>?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proofErr w:type="gramStart"/>
      <w:r w:rsidRPr="00CB6711">
        <w:rPr>
          <w:b/>
          <w:szCs w:val="28"/>
        </w:rPr>
        <w:t>3. 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televisor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750 €. </w:t>
      </w:r>
      <w:proofErr w:type="spellStart"/>
      <w:r w:rsidRPr="00CB6711">
        <w:rPr>
          <w:b/>
          <w:szCs w:val="28"/>
        </w:rPr>
        <w:t>Tiene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una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oferta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del</w:t>
      </w:r>
      <w:proofErr w:type="gramEnd"/>
      <w:r w:rsidRPr="00CB6711">
        <w:rPr>
          <w:b/>
          <w:szCs w:val="28"/>
        </w:rPr>
        <w:t xml:space="preserve"> 10 %.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es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rebajado</w:t>
      </w:r>
      <w:proofErr w:type="spellEnd"/>
      <w:r w:rsidRPr="00CB6711">
        <w:rPr>
          <w:b/>
          <w:szCs w:val="28"/>
        </w:rPr>
        <w:t>?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  <w:proofErr w:type="gramStart"/>
      <w:r w:rsidRPr="00CB6711">
        <w:rPr>
          <w:b/>
          <w:szCs w:val="28"/>
        </w:rPr>
        <w:t>4. 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portátil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900 €. Se </w:t>
      </w:r>
      <w:proofErr w:type="spellStart"/>
      <w:r w:rsidRPr="00CB6711">
        <w:rPr>
          <w:b/>
          <w:szCs w:val="28"/>
        </w:rPr>
        <w:t>aplica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descuento</w:t>
      </w:r>
      <w:proofErr w:type="spellEnd"/>
      <w:r w:rsidRPr="00CB6711">
        <w:rPr>
          <w:b/>
          <w:szCs w:val="28"/>
        </w:rPr>
        <w:t xml:space="preserve"> del 25 %.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es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nuevo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>?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lastRenderedPageBreak/>
        <w:t xml:space="preserve">5. </w:t>
      </w:r>
      <w:proofErr w:type="spellStart"/>
      <w:r w:rsidRPr="00CB6711">
        <w:rPr>
          <w:b/>
          <w:szCs w:val="28"/>
        </w:rPr>
        <w:t>Una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factura</w:t>
      </w:r>
      <w:proofErr w:type="spellEnd"/>
      <w:r w:rsidRPr="00CB6711">
        <w:rPr>
          <w:b/>
          <w:szCs w:val="28"/>
        </w:rPr>
        <w:t xml:space="preserve"> de 120 € </w:t>
      </w:r>
      <w:proofErr w:type="spellStart"/>
      <w:r w:rsidRPr="00CB6711">
        <w:rPr>
          <w:b/>
          <w:szCs w:val="28"/>
        </w:rPr>
        <w:t>recibe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una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bonificación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del</w:t>
      </w:r>
      <w:proofErr w:type="gramEnd"/>
      <w:r w:rsidRPr="00CB6711">
        <w:rPr>
          <w:b/>
          <w:szCs w:val="28"/>
        </w:rPr>
        <w:t xml:space="preserve"> 5 %.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Cuánto</w:t>
      </w:r>
      <w:proofErr w:type="spellEnd"/>
      <w:r w:rsidRPr="00CB6711">
        <w:rPr>
          <w:b/>
          <w:szCs w:val="28"/>
        </w:rPr>
        <w:t xml:space="preserve"> se </w:t>
      </w:r>
      <w:proofErr w:type="spellStart"/>
      <w:r w:rsidRPr="00CB6711">
        <w:rPr>
          <w:b/>
          <w:szCs w:val="28"/>
        </w:rPr>
        <w:t>paga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finalmente</w:t>
      </w:r>
      <w:proofErr w:type="spellEnd"/>
      <w:r w:rsidRPr="00CB6711">
        <w:rPr>
          <w:b/>
          <w:szCs w:val="28"/>
        </w:rPr>
        <w:t>?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proofErr w:type="gramStart"/>
      <w:r w:rsidRPr="00CB6711">
        <w:rPr>
          <w:b/>
          <w:szCs w:val="28"/>
        </w:rPr>
        <w:t>6. 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frigorífico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650 €. Si </w:t>
      </w:r>
      <w:proofErr w:type="spellStart"/>
      <w:r w:rsidRPr="00CB6711">
        <w:rPr>
          <w:b/>
          <w:szCs w:val="28"/>
        </w:rPr>
        <w:t>tiene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descuento</w:t>
      </w:r>
      <w:proofErr w:type="spellEnd"/>
      <w:r w:rsidRPr="00CB6711">
        <w:rPr>
          <w:b/>
          <w:szCs w:val="28"/>
        </w:rPr>
        <w:t xml:space="preserve"> del 18 %, ¿</w:t>
      </w:r>
      <w:proofErr w:type="spellStart"/>
      <w:r w:rsidRPr="00CB6711">
        <w:rPr>
          <w:b/>
          <w:szCs w:val="28"/>
        </w:rPr>
        <w:t>cuál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es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su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final?</w:t>
      </w: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  <w:proofErr w:type="gramStart"/>
      <w:r w:rsidRPr="00CB6711">
        <w:rPr>
          <w:b/>
          <w:szCs w:val="28"/>
        </w:rPr>
        <w:t>7. 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microondas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110 €. Si </w:t>
      </w:r>
      <w:proofErr w:type="spellStart"/>
      <w:r w:rsidRPr="00CB6711">
        <w:rPr>
          <w:b/>
          <w:szCs w:val="28"/>
        </w:rPr>
        <w:t>rebajan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12 %, ¿</w:t>
      </w:r>
      <w:proofErr w:type="spellStart"/>
      <w:r w:rsidRPr="00CB6711">
        <w:rPr>
          <w:b/>
          <w:szCs w:val="28"/>
        </w:rPr>
        <w:t>cuánto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después</w:t>
      </w:r>
      <w:proofErr w:type="spellEnd"/>
      <w:r w:rsidRPr="00CB6711">
        <w:rPr>
          <w:b/>
          <w:szCs w:val="28"/>
        </w:rPr>
        <w:t xml:space="preserve"> del </w:t>
      </w:r>
      <w:proofErr w:type="spellStart"/>
      <w:r w:rsidRPr="00CB6711">
        <w:rPr>
          <w:b/>
          <w:szCs w:val="28"/>
        </w:rPr>
        <w:t>descuento</w:t>
      </w:r>
      <w:proofErr w:type="spellEnd"/>
      <w:r w:rsidRPr="00CB6711">
        <w:rPr>
          <w:b/>
          <w:szCs w:val="28"/>
        </w:rPr>
        <w:t>?</w:t>
      </w:r>
    </w:p>
    <w:p w:rsidR="00CB6711" w:rsidRDefault="00CB6711" w:rsidP="00CB6711">
      <w:pPr>
        <w:pStyle w:val="Ttulo2"/>
        <w:rPr>
          <w:rFonts w:ascii="Verdana" w:hAnsi="Verdana"/>
          <w:sz w:val="36"/>
          <w:szCs w:val="36"/>
        </w:rPr>
      </w:pPr>
    </w:p>
    <w:p w:rsidR="00CB6711" w:rsidRDefault="00CB6711" w:rsidP="00CB6711"/>
    <w:p w:rsidR="00CB6711" w:rsidRPr="00CB6711" w:rsidRDefault="00CB6711" w:rsidP="00CB6711"/>
    <w:p w:rsidR="00CB6711" w:rsidRPr="00CB6711" w:rsidRDefault="00CB6711" w:rsidP="00CB6711">
      <w:pPr>
        <w:pStyle w:val="Ttulo2"/>
        <w:rPr>
          <w:rFonts w:ascii="Verdana" w:hAnsi="Verdana"/>
          <w:sz w:val="36"/>
          <w:szCs w:val="36"/>
        </w:rPr>
      </w:pPr>
      <w:r w:rsidRPr="00CB6711">
        <w:rPr>
          <w:rFonts w:ascii="Verdana" w:hAnsi="Verdana"/>
          <w:sz w:val="36"/>
          <w:szCs w:val="36"/>
        </w:rPr>
        <w:t xml:space="preserve">3. </w:t>
      </w:r>
      <w:proofErr w:type="spellStart"/>
      <w:r w:rsidRPr="00CB6711">
        <w:rPr>
          <w:rFonts w:ascii="Verdana" w:hAnsi="Verdana"/>
          <w:sz w:val="36"/>
          <w:szCs w:val="36"/>
        </w:rPr>
        <w:t>Problema</w:t>
      </w:r>
      <w:r>
        <w:rPr>
          <w:rFonts w:ascii="Verdana" w:hAnsi="Verdana"/>
          <w:sz w:val="36"/>
          <w:szCs w:val="36"/>
        </w:rPr>
        <w:t>s</w:t>
      </w:r>
      <w:proofErr w:type="spellEnd"/>
      <w:r>
        <w:rPr>
          <w:rFonts w:ascii="Verdana" w:hAnsi="Verdana"/>
          <w:sz w:val="36"/>
          <w:szCs w:val="36"/>
        </w:rPr>
        <w:t xml:space="preserve"> de </w:t>
      </w:r>
      <w:proofErr w:type="spellStart"/>
      <w:r>
        <w:rPr>
          <w:rFonts w:ascii="Verdana" w:hAnsi="Verdana"/>
          <w:sz w:val="36"/>
          <w:szCs w:val="36"/>
        </w:rPr>
        <w:t>porcentajes</w:t>
      </w:r>
      <w:proofErr w:type="spellEnd"/>
      <w:r>
        <w:rPr>
          <w:rFonts w:ascii="Verdana" w:hAnsi="Verdana"/>
          <w:sz w:val="36"/>
          <w:szCs w:val="36"/>
        </w:rPr>
        <w:t xml:space="preserve"> </w:t>
      </w: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t xml:space="preserve">1. Ana </w:t>
      </w:r>
      <w:proofErr w:type="spellStart"/>
      <w:r w:rsidRPr="00CB6711">
        <w:rPr>
          <w:b/>
          <w:szCs w:val="28"/>
        </w:rPr>
        <w:t>compra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móvil</w:t>
      </w:r>
      <w:proofErr w:type="spellEnd"/>
      <w:r w:rsidRPr="00CB6711">
        <w:rPr>
          <w:b/>
          <w:szCs w:val="28"/>
        </w:rPr>
        <w:t xml:space="preserve"> de 700 € con un 15 % de </w:t>
      </w:r>
      <w:proofErr w:type="spellStart"/>
      <w:r w:rsidRPr="00CB6711">
        <w:rPr>
          <w:b/>
          <w:szCs w:val="28"/>
        </w:rPr>
        <w:t>descuento</w:t>
      </w:r>
      <w:proofErr w:type="spellEnd"/>
      <w:r w:rsidRPr="00CB6711">
        <w:rPr>
          <w:b/>
          <w:szCs w:val="28"/>
        </w:rPr>
        <w:t xml:space="preserve"> y </w:t>
      </w:r>
      <w:proofErr w:type="spellStart"/>
      <w:r w:rsidRPr="00CB6711">
        <w:rPr>
          <w:b/>
          <w:szCs w:val="28"/>
        </w:rPr>
        <w:t>luego</w:t>
      </w:r>
      <w:proofErr w:type="spellEnd"/>
      <w:r w:rsidRPr="00CB6711">
        <w:rPr>
          <w:b/>
          <w:szCs w:val="28"/>
        </w:rPr>
        <w:t xml:space="preserve"> se le </w:t>
      </w:r>
      <w:proofErr w:type="spellStart"/>
      <w:r w:rsidRPr="00CB6711">
        <w:rPr>
          <w:b/>
          <w:szCs w:val="28"/>
        </w:rPr>
        <w:t>añade</w:t>
      </w:r>
      <w:proofErr w:type="spellEnd"/>
      <w:r w:rsidRPr="00CB6711">
        <w:rPr>
          <w:b/>
          <w:szCs w:val="28"/>
        </w:rPr>
        <w:t xml:space="preserve"> un 21 % de IVA </w:t>
      </w:r>
      <w:proofErr w:type="spellStart"/>
      <w:r w:rsidRPr="00CB6711">
        <w:rPr>
          <w:b/>
          <w:szCs w:val="28"/>
        </w:rPr>
        <w:t>sobre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rebajado</w:t>
      </w:r>
      <w:proofErr w:type="spellEnd"/>
      <w:r w:rsidRPr="00CB6711">
        <w:rPr>
          <w:b/>
          <w:szCs w:val="28"/>
        </w:rPr>
        <w:t xml:space="preserve">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es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final?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proofErr w:type="gramStart"/>
      <w:r w:rsidRPr="00CB6711">
        <w:rPr>
          <w:b/>
          <w:szCs w:val="28"/>
        </w:rPr>
        <w:t>2. 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electrodoméstico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500 €. </w:t>
      </w:r>
      <w:proofErr w:type="spellStart"/>
      <w:r w:rsidRPr="00CB6711">
        <w:rPr>
          <w:b/>
          <w:szCs w:val="28"/>
        </w:rPr>
        <w:t>Primero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sube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10 % y </w:t>
      </w:r>
      <w:proofErr w:type="spellStart"/>
      <w:r w:rsidRPr="00CB6711">
        <w:rPr>
          <w:b/>
          <w:szCs w:val="28"/>
        </w:rPr>
        <w:t>después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baja</w:t>
      </w:r>
      <w:proofErr w:type="spellEnd"/>
      <w:r w:rsidRPr="00CB6711">
        <w:rPr>
          <w:b/>
          <w:szCs w:val="28"/>
        </w:rPr>
        <w:t xml:space="preserve"> un 10 %.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Vuelve</w:t>
      </w:r>
      <w:proofErr w:type="spellEnd"/>
      <w:r w:rsidRPr="00CB6711">
        <w:rPr>
          <w:b/>
          <w:szCs w:val="28"/>
        </w:rPr>
        <w:t xml:space="preserve"> al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inicial</w:t>
      </w:r>
      <w:proofErr w:type="spellEnd"/>
      <w:r w:rsidRPr="00CB6711">
        <w:rPr>
          <w:b/>
          <w:szCs w:val="28"/>
        </w:rPr>
        <w:t>?</w:t>
      </w:r>
      <w:proofErr w:type="gramEnd"/>
      <w:r w:rsidRPr="00CB6711">
        <w:rPr>
          <w:b/>
          <w:szCs w:val="28"/>
        </w:rPr>
        <w:t xml:space="preserve"> </w:t>
      </w:r>
      <w:proofErr w:type="spellStart"/>
      <w:proofErr w:type="gramStart"/>
      <w:r w:rsidRPr="00CB6711">
        <w:rPr>
          <w:b/>
          <w:szCs w:val="28"/>
        </w:rPr>
        <w:t>Justifica</w:t>
      </w:r>
      <w:proofErr w:type="spellEnd"/>
      <w:r w:rsidRPr="00CB6711">
        <w:rPr>
          <w:b/>
          <w:szCs w:val="28"/>
        </w:rPr>
        <w:t>.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lastRenderedPageBreak/>
        <w:t xml:space="preserve">3. </w:t>
      </w:r>
      <w:proofErr w:type="spellStart"/>
      <w:r w:rsidRPr="00CB6711">
        <w:rPr>
          <w:b/>
          <w:szCs w:val="28"/>
        </w:rPr>
        <w:t>Una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tienda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aplica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25 % de </w:t>
      </w:r>
      <w:proofErr w:type="spellStart"/>
      <w:r w:rsidRPr="00CB6711">
        <w:rPr>
          <w:b/>
          <w:szCs w:val="28"/>
        </w:rPr>
        <w:t>descuento</w:t>
      </w:r>
      <w:proofErr w:type="spellEnd"/>
      <w:r w:rsidRPr="00CB6711">
        <w:rPr>
          <w:b/>
          <w:szCs w:val="28"/>
        </w:rPr>
        <w:t xml:space="preserve"> a un </w:t>
      </w:r>
      <w:proofErr w:type="spellStart"/>
      <w:r w:rsidRPr="00CB6711">
        <w:rPr>
          <w:b/>
          <w:szCs w:val="28"/>
        </w:rPr>
        <w:t>producto</w:t>
      </w:r>
      <w:proofErr w:type="spellEnd"/>
      <w:r w:rsidRPr="00CB6711">
        <w:rPr>
          <w:b/>
          <w:szCs w:val="28"/>
        </w:rPr>
        <w:t xml:space="preserve"> de 240 €.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Cuánto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ahorra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cliente</w:t>
      </w:r>
      <w:proofErr w:type="spellEnd"/>
      <w:r w:rsidRPr="00CB6711">
        <w:rPr>
          <w:b/>
          <w:szCs w:val="28"/>
        </w:rPr>
        <w:t>?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t xml:space="preserve">4. Un </w:t>
      </w:r>
      <w:proofErr w:type="spellStart"/>
      <w:r w:rsidRPr="00CB6711">
        <w:rPr>
          <w:b/>
          <w:szCs w:val="28"/>
        </w:rPr>
        <w:t>coche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15.000 € y </w:t>
      </w:r>
      <w:proofErr w:type="spellStart"/>
      <w:r w:rsidRPr="00CB6711">
        <w:rPr>
          <w:b/>
          <w:szCs w:val="28"/>
        </w:rPr>
        <w:t>sube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6 % </w:t>
      </w:r>
      <w:proofErr w:type="spellStart"/>
      <w:r w:rsidRPr="00CB6711">
        <w:rPr>
          <w:b/>
          <w:szCs w:val="28"/>
        </w:rPr>
        <w:t>por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actualización</w:t>
      </w:r>
      <w:proofErr w:type="spellEnd"/>
      <w:r w:rsidRPr="00CB6711">
        <w:rPr>
          <w:b/>
          <w:szCs w:val="28"/>
        </w:rPr>
        <w:t xml:space="preserve"> de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Cuánto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aumenta</w:t>
      </w:r>
      <w:proofErr w:type="spellEnd"/>
      <w:r w:rsidRPr="00CB6711">
        <w:rPr>
          <w:b/>
          <w:szCs w:val="28"/>
        </w:rPr>
        <w:t xml:space="preserve"> en </w:t>
      </w:r>
      <w:proofErr w:type="spellStart"/>
      <w:r w:rsidRPr="00CB6711">
        <w:rPr>
          <w:b/>
          <w:szCs w:val="28"/>
        </w:rPr>
        <w:t>euros</w:t>
      </w:r>
      <w:proofErr w:type="spellEnd"/>
      <w:r w:rsidRPr="00CB6711">
        <w:rPr>
          <w:b/>
          <w:szCs w:val="28"/>
        </w:rPr>
        <w:t>?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t xml:space="preserve">5. </w:t>
      </w:r>
      <w:proofErr w:type="spellStart"/>
      <w:r w:rsidRPr="00CB6711">
        <w:rPr>
          <w:b/>
          <w:szCs w:val="28"/>
        </w:rPr>
        <w:t>Una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factura</w:t>
      </w:r>
      <w:proofErr w:type="spellEnd"/>
      <w:r w:rsidRPr="00CB6711">
        <w:rPr>
          <w:b/>
          <w:szCs w:val="28"/>
        </w:rPr>
        <w:t xml:space="preserve"> de 85 € </w:t>
      </w:r>
      <w:proofErr w:type="spellStart"/>
      <w:r w:rsidRPr="00CB6711">
        <w:rPr>
          <w:b/>
          <w:szCs w:val="28"/>
        </w:rPr>
        <w:t>tiene</w:t>
      </w:r>
      <w:proofErr w:type="spellEnd"/>
      <w:r w:rsidRPr="00CB6711">
        <w:rPr>
          <w:b/>
          <w:szCs w:val="28"/>
        </w:rPr>
        <w:t xml:space="preserve">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impuesto</w:t>
      </w:r>
      <w:proofErr w:type="spellEnd"/>
      <w:r w:rsidRPr="00CB6711">
        <w:rPr>
          <w:b/>
          <w:szCs w:val="28"/>
        </w:rPr>
        <w:t xml:space="preserve"> del 21 %.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Cuánto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representa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impuesto</w:t>
      </w:r>
      <w:proofErr w:type="spellEnd"/>
      <w:r w:rsidRPr="00CB6711">
        <w:rPr>
          <w:b/>
          <w:szCs w:val="28"/>
        </w:rPr>
        <w:t xml:space="preserve"> en </w:t>
      </w:r>
      <w:proofErr w:type="spellStart"/>
      <w:r w:rsidRPr="00CB6711">
        <w:rPr>
          <w:b/>
          <w:szCs w:val="28"/>
        </w:rPr>
        <w:t>euros</w:t>
      </w:r>
      <w:proofErr w:type="spellEnd"/>
      <w:r w:rsidRPr="00CB6711">
        <w:rPr>
          <w:b/>
          <w:szCs w:val="28"/>
        </w:rPr>
        <w:t>?</w:t>
      </w:r>
      <w:proofErr w:type="gramEnd"/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  <w:proofErr w:type="gramStart"/>
      <w:r w:rsidRPr="00CB6711">
        <w:rPr>
          <w:b/>
          <w:szCs w:val="28"/>
        </w:rPr>
        <w:t>6. Un</w:t>
      </w:r>
      <w:proofErr w:type="gram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producto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cuesta</w:t>
      </w:r>
      <w:proofErr w:type="spellEnd"/>
      <w:r w:rsidRPr="00CB6711">
        <w:rPr>
          <w:b/>
          <w:szCs w:val="28"/>
        </w:rPr>
        <w:t xml:space="preserve"> 300 €. </w:t>
      </w:r>
      <w:proofErr w:type="spellStart"/>
      <w:r w:rsidRPr="00CB6711">
        <w:rPr>
          <w:b/>
          <w:szCs w:val="28"/>
        </w:rPr>
        <w:t>Tras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una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rebaja</w:t>
      </w:r>
      <w:proofErr w:type="spellEnd"/>
      <w:r w:rsidRPr="00CB6711">
        <w:rPr>
          <w:b/>
          <w:szCs w:val="28"/>
        </w:rPr>
        <w:t xml:space="preserve"> del 20 %, ¿</w:t>
      </w:r>
      <w:proofErr w:type="spellStart"/>
      <w:r w:rsidRPr="00CB6711">
        <w:rPr>
          <w:b/>
          <w:szCs w:val="28"/>
        </w:rPr>
        <w:t>qué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porcentaje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representa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ahorro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respecto</w:t>
      </w:r>
      <w:proofErr w:type="spellEnd"/>
      <w:r w:rsidRPr="00CB6711">
        <w:rPr>
          <w:b/>
          <w:szCs w:val="28"/>
        </w:rPr>
        <w:t xml:space="preserve"> al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inicial</w:t>
      </w:r>
      <w:proofErr w:type="spellEnd"/>
      <w:r w:rsidRPr="00CB6711">
        <w:rPr>
          <w:b/>
          <w:szCs w:val="28"/>
        </w:rPr>
        <w:t>?</w:t>
      </w:r>
    </w:p>
    <w:p w:rsid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</w:p>
    <w:p w:rsidR="00CB6711" w:rsidRPr="00CB6711" w:rsidRDefault="00CB6711" w:rsidP="00CB6711">
      <w:pPr>
        <w:ind w:left="426" w:right="-901" w:hanging="426"/>
        <w:jc w:val="both"/>
        <w:rPr>
          <w:b/>
          <w:szCs w:val="28"/>
        </w:rPr>
      </w:pPr>
      <w:r w:rsidRPr="00CB6711">
        <w:rPr>
          <w:b/>
          <w:szCs w:val="28"/>
        </w:rPr>
        <w:t xml:space="preserve">7. Un </w:t>
      </w:r>
      <w:proofErr w:type="spellStart"/>
      <w:r w:rsidRPr="00CB6711">
        <w:rPr>
          <w:b/>
          <w:szCs w:val="28"/>
        </w:rPr>
        <w:t>ordenador</w:t>
      </w:r>
      <w:proofErr w:type="spellEnd"/>
      <w:r w:rsidRPr="00CB6711">
        <w:rPr>
          <w:b/>
          <w:szCs w:val="28"/>
        </w:rPr>
        <w:t xml:space="preserve"> de 1.000 € se </w:t>
      </w:r>
      <w:proofErr w:type="spellStart"/>
      <w:r w:rsidRPr="00CB6711">
        <w:rPr>
          <w:b/>
          <w:szCs w:val="28"/>
        </w:rPr>
        <w:t>vende</w:t>
      </w:r>
      <w:proofErr w:type="spellEnd"/>
      <w:r w:rsidRPr="00CB6711">
        <w:rPr>
          <w:b/>
          <w:szCs w:val="28"/>
        </w:rPr>
        <w:t xml:space="preserve"> con </w:t>
      </w:r>
      <w:proofErr w:type="gramStart"/>
      <w:r w:rsidRPr="00CB6711">
        <w:rPr>
          <w:b/>
          <w:szCs w:val="28"/>
        </w:rPr>
        <w:t>un</w:t>
      </w:r>
      <w:proofErr w:type="gramEnd"/>
      <w:r w:rsidRPr="00CB6711">
        <w:rPr>
          <w:b/>
          <w:szCs w:val="28"/>
        </w:rPr>
        <w:t xml:space="preserve"> 5 % de </w:t>
      </w:r>
      <w:proofErr w:type="spellStart"/>
      <w:r w:rsidRPr="00CB6711">
        <w:rPr>
          <w:b/>
          <w:szCs w:val="28"/>
        </w:rPr>
        <w:t>descuento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adicional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sobre</w:t>
      </w:r>
      <w:proofErr w:type="spellEnd"/>
      <w:r w:rsidRPr="00CB6711">
        <w:rPr>
          <w:b/>
          <w:szCs w:val="28"/>
        </w:rPr>
        <w:t xml:space="preserve"> un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ya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rebajado</w:t>
      </w:r>
      <w:proofErr w:type="spellEnd"/>
      <w:r w:rsidRPr="00CB6711">
        <w:rPr>
          <w:b/>
          <w:szCs w:val="28"/>
        </w:rPr>
        <w:t xml:space="preserve"> en un 10 %. </w:t>
      </w:r>
      <w:proofErr w:type="gramStart"/>
      <w:r w:rsidRPr="00CB6711">
        <w:rPr>
          <w:b/>
          <w:szCs w:val="28"/>
        </w:rPr>
        <w:t>¿</w:t>
      </w:r>
      <w:proofErr w:type="spellStart"/>
      <w:r w:rsidRPr="00CB6711">
        <w:rPr>
          <w:b/>
          <w:szCs w:val="28"/>
        </w:rPr>
        <w:t>Cuál</w:t>
      </w:r>
      <w:proofErr w:type="spellEnd"/>
      <w:r w:rsidRPr="00CB6711">
        <w:rPr>
          <w:b/>
          <w:szCs w:val="28"/>
        </w:rPr>
        <w:t xml:space="preserve"> </w:t>
      </w:r>
      <w:proofErr w:type="spellStart"/>
      <w:r w:rsidRPr="00CB6711">
        <w:rPr>
          <w:b/>
          <w:szCs w:val="28"/>
        </w:rPr>
        <w:t>es</w:t>
      </w:r>
      <w:proofErr w:type="spellEnd"/>
      <w:r w:rsidRPr="00CB6711">
        <w:rPr>
          <w:b/>
          <w:szCs w:val="28"/>
        </w:rPr>
        <w:t xml:space="preserve"> el </w:t>
      </w:r>
      <w:proofErr w:type="spellStart"/>
      <w:r w:rsidRPr="00CB6711">
        <w:rPr>
          <w:b/>
          <w:szCs w:val="28"/>
        </w:rPr>
        <w:t>precio</w:t>
      </w:r>
      <w:proofErr w:type="spellEnd"/>
      <w:r w:rsidRPr="00CB6711">
        <w:rPr>
          <w:b/>
          <w:szCs w:val="28"/>
        </w:rPr>
        <w:t xml:space="preserve"> final?</w:t>
      </w:r>
      <w:proofErr w:type="gramEnd"/>
    </w:p>
    <w:p w:rsidR="009F372E" w:rsidRDefault="009F372E" w:rsidP="009F372E">
      <w:pPr>
        <w:ind w:left="426" w:right="-901" w:hanging="426"/>
        <w:jc w:val="both"/>
        <w:rPr>
          <w:b/>
          <w:szCs w:val="28"/>
        </w:rPr>
      </w:pPr>
    </w:p>
    <w:sectPr w:rsidR="009F372E" w:rsidSect="00550902">
      <w:headerReference w:type="default" r:id="rId8"/>
      <w:pgSz w:w="12240" w:h="15840"/>
      <w:pgMar w:top="1440" w:right="180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64F" w:rsidRDefault="00D6564F" w:rsidP="00550902">
      <w:pPr>
        <w:spacing w:after="0" w:line="240" w:lineRule="auto"/>
      </w:pPr>
      <w:r>
        <w:separator/>
      </w:r>
    </w:p>
  </w:endnote>
  <w:endnote w:type="continuationSeparator" w:id="1">
    <w:p w:rsidR="00D6564F" w:rsidRDefault="00D6564F" w:rsidP="0055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64F" w:rsidRDefault="00D6564F" w:rsidP="00550902">
      <w:pPr>
        <w:spacing w:after="0" w:line="240" w:lineRule="auto"/>
      </w:pPr>
      <w:r>
        <w:separator/>
      </w:r>
    </w:p>
  </w:footnote>
  <w:footnote w:type="continuationSeparator" w:id="1">
    <w:p w:rsidR="00D6564F" w:rsidRDefault="00D6564F" w:rsidP="0055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6" w:type="dxa"/>
      <w:tblInd w:w="-885" w:type="dxa"/>
      <w:tblBorders>
        <w:bottom w:val="single" w:sz="12" w:space="0" w:color="auto"/>
      </w:tblBorders>
      <w:tblLook w:val="04A0"/>
    </w:tblPr>
    <w:tblGrid>
      <w:gridCol w:w="6805"/>
      <w:gridCol w:w="4411"/>
    </w:tblGrid>
    <w:tr w:rsidR="00D6564F" w:rsidTr="00550902">
      <w:trPr>
        <w:trHeight w:val="585"/>
      </w:trPr>
      <w:tc>
        <w:tcPr>
          <w:tcW w:w="6805" w:type="dxa"/>
          <w:tcBorders>
            <w:bottom w:val="nil"/>
          </w:tcBorders>
        </w:tcPr>
        <w:p w:rsidR="00D6564F" w:rsidRPr="00C10299" w:rsidRDefault="00D6564F" w:rsidP="00550902">
          <w:pPr>
            <w:ind w:left="743" w:right="-787"/>
            <w:rPr>
              <w:b/>
              <w:lang w:val="es-ES_tradnl"/>
            </w:rPr>
          </w:pPr>
          <w:r>
            <w:rPr>
              <w:b/>
              <w:color w:val="3A6168"/>
              <w:lang w:val="es-ES_tradnl"/>
            </w:rPr>
            <w:t>REA: Proporcionalidad en la vida real.</w:t>
          </w:r>
        </w:p>
      </w:tc>
      <w:tc>
        <w:tcPr>
          <w:tcW w:w="4411" w:type="dxa"/>
          <w:tcBorders>
            <w:bottom w:val="nil"/>
          </w:tcBorders>
        </w:tcPr>
        <w:p w:rsidR="00D6564F" w:rsidRDefault="00D6564F" w:rsidP="00D6564F">
          <w:pPr>
            <w:ind w:left="615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447676</wp:posOffset>
                </wp:positionH>
                <wp:positionV relativeFrom="paragraph">
                  <wp:posOffset>-28575</wp:posOffset>
                </wp:positionV>
                <wp:extent cx="2428874" cy="388620"/>
                <wp:effectExtent l="0" t="0" r="0" b="0"/>
                <wp:wrapNone/>
                <wp:docPr id="1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arm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840" cy="40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D6564F" w:rsidRDefault="00D6564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2E0B9A"/>
    <w:rsid w:val="00326F90"/>
    <w:rsid w:val="00345C1B"/>
    <w:rsid w:val="00550902"/>
    <w:rsid w:val="005B342D"/>
    <w:rsid w:val="00781430"/>
    <w:rsid w:val="00830393"/>
    <w:rsid w:val="008C1FF8"/>
    <w:rsid w:val="009F372E"/>
    <w:rsid w:val="00AA1D8D"/>
    <w:rsid w:val="00AD1242"/>
    <w:rsid w:val="00B47730"/>
    <w:rsid w:val="00BF0258"/>
    <w:rsid w:val="00CB0664"/>
    <w:rsid w:val="00CB6711"/>
    <w:rsid w:val="00D6564F"/>
    <w:rsid w:val="00E075F9"/>
    <w:rsid w:val="00F911D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9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402</Words>
  <Characters>1814</Characters>
  <Application>Microsoft Office Word</Application>
  <DocSecurity>0</DocSecurity>
  <Lines>82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5</cp:revision>
  <dcterms:created xsi:type="dcterms:W3CDTF">2026-02-17T09:43:00Z</dcterms:created>
  <dcterms:modified xsi:type="dcterms:W3CDTF">2026-02-17T21:53:00Z</dcterms:modified>
</cp:coreProperties>
</file>