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902" w:rsidRPr="00550902" w:rsidRDefault="00550902" w:rsidP="00550902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901"/>
        <w:jc w:val="center"/>
        <w:rPr>
          <w:rFonts w:ascii="Verdana" w:hAnsi="Verdana"/>
        </w:rPr>
      </w:pPr>
      <w:r w:rsidRPr="00550902">
        <w:rPr>
          <w:rFonts w:ascii="Verdana" w:hAnsi="Verdana"/>
        </w:rPr>
        <w:t>RECURSO EDUCATIVO ABIERTO (REA)</w:t>
      </w:r>
    </w:p>
    <w:p w:rsidR="00550902" w:rsidRPr="00550902" w:rsidRDefault="00550902" w:rsidP="00550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901"/>
        <w:jc w:val="center"/>
        <w:rPr>
          <w:b/>
          <w:szCs w:val="28"/>
        </w:rPr>
      </w:pPr>
      <w:r w:rsidRPr="00550902">
        <w:rPr>
          <w:b/>
          <w:szCs w:val="28"/>
        </w:rPr>
        <w:t>Ámbito Científico-Tecnológico – ESPAD Nivel II</w:t>
      </w:r>
    </w:p>
    <w:p w:rsidR="00550902" w:rsidRDefault="001C766D" w:rsidP="00550902">
      <w:pPr>
        <w:pStyle w:val="Ttulo1"/>
        <w:ind w:right="-901"/>
        <w:jc w:val="center"/>
        <w:rPr>
          <w:rFonts w:ascii="Verdana" w:hAnsi="Verdana"/>
        </w:rPr>
      </w:pPr>
      <w:r>
        <w:rPr>
          <w:rFonts w:ascii="Verdana" w:hAnsi="Verdana"/>
        </w:rPr>
        <w:t>TAREA 2</w:t>
      </w:r>
      <w:r w:rsidR="00550902">
        <w:rPr>
          <w:rFonts w:ascii="Verdana" w:hAnsi="Verdana"/>
        </w:rPr>
        <w:t xml:space="preserve">: </w:t>
      </w:r>
      <w:r w:rsidR="009F372E">
        <w:rPr>
          <w:rFonts w:ascii="Verdana" w:hAnsi="Verdana"/>
        </w:rPr>
        <w:t xml:space="preserve">ACTIVIDADES </w:t>
      </w:r>
    </w:p>
    <w:p w:rsidR="001C766D" w:rsidRPr="001C766D" w:rsidRDefault="001C766D" w:rsidP="001C766D">
      <w:pPr>
        <w:pStyle w:val="Ttulo2"/>
        <w:ind w:right="-901"/>
        <w:jc w:val="center"/>
        <w:rPr>
          <w:lang w:val="es-ES" w:eastAsia="es-ES"/>
        </w:rPr>
      </w:pPr>
      <w:r>
        <w:rPr>
          <w:rFonts w:ascii="Verdana" w:hAnsi="Verdana"/>
          <w:noProof/>
          <w:sz w:val="28"/>
          <w:szCs w:val="28"/>
          <w:lang w:val="es-ES" w:eastAsia="es-ES"/>
        </w:rPr>
        <w:t>PROPORCIONALIDAD DIRECTA</w:t>
      </w:r>
    </w:p>
    <w:p w:rsidR="001C766D" w:rsidRDefault="001C766D" w:rsidP="001C766D">
      <w:pPr>
        <w:ind w:left="567" w:right="-901" w:hanging="567"/>
        <w:jc w:val="both"/>
        <w:rPr>
          <w:b/>
          <w:szCs w:val="28"/>
        </w:rPr>
      </w:pPr>
      <w:r w:rsidRPr="001C766D">
        <w:rPr>
          <w:b/>
          <w:szCs w:val="28"/>
        </w:rPr>
        <w:t>1. Si 3 cuadernos cuestan 9 €, ¿cuánto costarán 6 cuadernos manteniendo la proporcionalidad?</w:t>
      </w:r>
    </w:p>
    <w:p w:rsidR="001C766D" w:rsidRDefault="001C766D" w:rsidP="001C766D">
      <w:pPr>
        <w:ind w:left="567" w:right="-901" w:hanging="567"/>
        <w:jc w:val="both"/>
        <w:rPr>
          <w:b/>
          <w:szCs w:val="28"/>
        </w:rPr>
      </w:pPr>
    </w:p>
    <w:p w:rsidR="001C766D" w:rsidRPr="001C766D" w:rsidRDefault="001C766D" w:rsidP="001C766D">
      <w:pPr>
        <w:ind w:left="567" w:right="-901" w:hanging="567"/>
        <w:jc w:val="both"/>
        <w:rPr>
          <w:b/>
          <w:szCs w:val="28"/>
        </w:rPr>
      </w:pPr>
    </w:p>
    <w:p w:rsidR="001C766D" w:rsidRDefault="001C766D" w:rsidP="001C766D">
      <w:pPr>
        <w:ind w:left="567" w:right="-901" w:hanging="567"/>
        <w:jc w:val="both"/>
        <w:rPr>
          <w:b/>
          <w:szCs w:val="28"/>
        </w:rPr>
      </w:pPr>
      <w:r w:rsidRPr="001C766D">
        <w:rPr>
          <w:b/>
          <w:szCs w:val="28"/>
        </w:rPr>
        <w:t>2. Un coche recorre 120 km con 8 litros de combustible. ¿Cuántos kilómetros recorrerá con 12 litros?</w:t>
      </w:r>
    </w:p>
    <w:p w:rsidR="001C766D" w:rsidRDefault="001C766D" w:rsidP="001C766D">
      <w:pPr>
        <w:ind w:left="567" w:right="-901" w:hanging="567"/>
        <w:jc w:val="both"/>
        <w:rPr>
          <w:b/>
          <w:szCs w:val="28"/>
        </w:rPr>
      </w:pPr>
    </w:p>
    <w:p w:rsidR="001C766D" w:rsidRPr="001C766D" w:rsidRDefault="001C766D" w:rsidP="001C766D">
      <w:pPr>
        <w:ind w:left="567" w:right="-901" w:hanging="567"/>
        <w:jc w:val="both"/>
        <w:rPr>
          <w:b/>
          <w:szCs w:val="28"/>
        </w:rPr>
      </w:pPr>
    </w:p>
    <w:p w:rsidR="001C766D" w:rsidRDefault="001C766D" w:rsidP="001C766D">
      <w:pPr>
        <w:ind w:left="567" w:right="-901" w:hanging="567"/>
        <w:jc w:val="both"/>
        <w:rPr>
          <w:b/>
          <w:szCs w:val="28"/>
        </w:rPr>
      </w:pPr>
      <w:r w:rsidRPr="001C766D">
        <w:rPr>
          <w:b/>
          <w:szCs w:val="28"/>
        </w:rPr>
        <w:t>3. Una impresora imprime 40 páginas en 5 minutos. ¿Cuántas imprimirá en 15 minutos si el ritmo es constante?</w:t>
      </w:r>
    </w:p>
    <w:p w:rsidR="001C766D" w:rsidRDefault="001C766D" w:rsidP="001C766D">
      <w:pPr>
        <w:ind w:left="567" w:right="-901" w:hanging="567"/>
        <w:jc w:val="both"/>
        <w:rPr>
          <w:b/>
          <w:szCs w:val="28"/>
        </w:rPr>
      </w:pPr>
    </w:p>
    <w:p w:rsidR="001C766D" w:rsidRPr="001C766D" w:rsidRDefault="001C766D" w:rsidP="001C766D">
      <w:pPr>
        <w:ind w:left="567" w:right="-901" w:hanging="567"/>
        <w:jc w:val="both"/>
        <w:rPr>
          <w:b/>
          <w:szCs w:val="28"/>
        </w:rPr>
      </w:pPr>
    </w:p>
    <w:p w:rsidR="001C766D" w:rsidRDefault="001C766D" w:rsidP="001C766D">
      <w:pPr>
        <w:ind w:left="567" w:right="-901" w:hanging="567"/>
        <w:jc w:val="both"/>
        <w:rPr>
          <w:b/>
          <w:szCs w:val="28"/>
        </w:rPr>
      </w:pPr>
      <w:r w:rsidRPr="001C766D">
        <w:rPr>
          <w:b/>
          <w:szCs w:val="28"/>
        </w:rPr>
        <w:t>4. 2 kg de manzanas cuestan 5 €. ¿Cuánto costarán 7 kg?</w:t>
      </w:r>
    </w:p>
    <w:p w:rsidR="001C766D" w:rsidRDefault="001C766D" w:rsidP="001C766D">
      <w:pPr>
        <w:ind w:left="567" w:right="-901" w:hanging="567"/>
        <w:jc w:val="both"/>
        <w:rPr>
          <w:b/>
          <w:szCs w:val="28"/>
        </w:rPr>
      </w:pPr>
    </w:p>
    <w:p w:rsidR="001C766D" w:rsidRDefault="001C766D" w:rsidP="001C766D">
      <w:pPr>
        <w:ind w:left="567" w:right="-901" w:hanging="567"/>
        <w:jc w:val="both"/>
        <w:rPr>
          <w:b/>
          <w:szCs w:val="28"/>
        </w:rPr>
      </w:pPr>
    </w:p>
    <w:p w:rsidR="001C766D" w:rsidRPr="001C766D" w:rsidRDefault="001C766D" w:rsidP="001C766D">
      <w:pPr>
        <w:ind w:left="567" w:right="-901" w:hanging="567"/>
        <w:jc w:val="both"/>
        <w:rPr>
          <w:b/>
          <w:szCs w:val="28"/>
        </w:rPr>
      </w:pPr>
    </w:p>
    <w:p w:rsidR="001C766D" w:rsidRDefault="001C766D" w:rsidP="001C766D">
      <w:pPr>
        <w:ind w:left="567" w:right="-901" w:hanging="567"/>
        <w:jc w:val="both"/>
        <w:rPr>
          <w:b/>
          <w:szCs w:val="28"/>
        </w:rPr>
      </w:pPr>
      <w:r w:rsidRPr="001C766D">
        <w:rPr>
          <w:b/>
          <w:szCs w:val="28"/>
        </w:rPr>
        <w:t>5. Una lavadora de 6 kg cuesta 300 €. Si el precio fuese proporcional, ¿cuánto debería costar una de 9 kg?</w:t>
      </w:r>
    </w:p>
    <w:p w:rsidR="001C766D" w:rsidRPr="001C766D" w:rsidRDefault="001C766D" w:rsidP="001C766D">
      <w:pPr>
        <w:ind w:left="567" w:right="-901" w:hanging="567"/>
        <w:jc w:val="both"/>
        <w:rPr>
          <w:b/>
          <w:szCs w:val="28"/>
        </w:rPr>
      </w:pPr>
    </w:p>
    <w:p w:rsidR="001C766D" w:rsidRPr="001C766D" w:rsidRDefault="001C766D" w:rsidP="001C766D">
      <w:pPr>
        <w:pStyle w:val="Ttulo2"/>
        <w:ind w:right="-901"/>
        <w:jc w:val="center"/>
        <w:rPr>
          <w:lang w:val="es-ES" w:eastAsia="es-ES"/>
        </w:rPr>
      </w:pPr>
      <w:r w:rsidRPr="001C766D">
        <w:rPr>
          <w:rFonts w:ascii="Verdana" w:hAnsi="Verdana"/>
          <w:noProof/>
          <w:sz w:val="28"/>
          <w:szCs w:val="28"/>
          <w:lang w:val="es-ES" w:eastAsia="es-ES"/>
        </w:rPr>
        <w:lastRenderedPageBreak/>
        <w:t>REGLA DE TRES DIRECTA</w:t>
      </w:r>
    </w:p>
    <w:p w:rsidR="001C766D" w:rsidRDefault="001C766D" w:rsidP="001C766D">
      <w:pPr>
        <w:ind w:left="426" w:right="-901" w:hanging="426"/>
        <w:jc w:val="both"/>
        <w:rPr>
          <w:b/>
          <w:szCs w:val="28"/>
        </w:rPr>
      </w:pPr>
      <w:r w:rsidRPr="001C766D">
        <w:rPr>
          <w:b/>
          <w:szCs w:val="28"/>
        </w:rPr>
        <w:t>1. 4 entradas cuestan 28 €. ¿Cuánto costarán 10 entradas?</w:t>
      </w:r>
    </w:p>
    <w:p w:rsidR="001C766D" w:rsidRDefault="001C766D" w:rsidP="001C766D">
      <w:pPr>
        <w:ind w:left="426" w:right="-901" w:hanging="426"/>
        <w:jc w:val="both"/>
        <w:rPr>
          <w:b/>
          <w:szCs w:val="28"/>
        </w:rPr>
      </w:pPr>
    </w:p>
    <w:p w:rsidR="001C766D" w:rsidRPr="001C766D" w:rsidRDefault="001C766D" w:rsidP="001C766D">
      <w:pPr>
        <w:ind w:left="426" w:right="-901" w:hanging="426"/>
        <w:jc w:val="both"/>
        <w:rPr>
          <w:b/>
          <w:szCs w:val="28"/>
        </w:rPr>
      </w:pPr>
    </w:p>
    <w:p w:rsidR="001C766D" w:rsidRDefault="001C766D" w:rsidP="001C766D">
      <w:pPr>
        <w:ind w:left="426" w:right="-901" w:hanging="426"/>
        <w:jc w:val="both"/>
        <w:rPr>
          <w:b/>
          <w:szCs w:val="28"/>
        </w:rPr>
      </w:pPr>
      <w:r w:rsidRPr="001C766D">
        <w:rPr>
          <w:b/>
          <w:szCs w:val="28"/>
        </w:rPr>
        <w:t>2. 5 metros de tela cuestan 45 €. ¿Cuánto costarán 12 metros?</w:t>
      </w:r>
    </w:p>
    <w:p w:rsidR="001C766D" w:rsidRDefault="001C766D" w:rsidP="001C766D">
      <w:pPr>
        <w:ind w:left="426" w:right="-901" w:hanging="426"/>
        <w:jc w:val="both"/>
        <w:rPr>
          <w:b/>
          <w:szCs w:val="28"/>
        </w:rPr>
      </w:pPr>
    </w:p>
    <w:p w:rsidR="001C766D" w:rsidRPr="001C766D" w:rsidRDefault="001C766D" w:rsidP="001C766D">
      <w:pPr>
        <w:ind w:left="426" w:right="-901" w:hanging="426"/>
        <w:jc w:val="both"/>
        <w:rPr>
          <w:b/>
          <w:szCs w:val="28"/>
        </w:rPr>
      </w:pPr>
    </w:p>
    <w:p w:rsidR="001C766D" w:rsidRDefault="001C766D" w:rsidP="001C766D">
      <w:pPr>
        <w:ind w:left="426" w:right="-901" w:hanging="426"/>
        <w:jc w:val="both"/>
        <w:rPr>
          <w:b/>
          <w:szCs w:val="28"/>
        </w:rPr>
      </w:pPr>
      <w:r w:rsidRPr="001C766D">
        <w:rPr>
          <w:b/>
          <w:szCs w:val="28"/>
        </w:rPr>
        <w:t>3. 8 kg de arroz cuestan 10,40 €. ¿Cuánto costarán 3 kg?</w:t>
      </w:r>
    </w:p>
    <w:p w:rsidR="001C766D" w:rsidRDefault="001C766D" w:rsidP="001C766D">
      <w:pPr>
        <w:ind w:left="426" w:right="-901" w:hanging="426"/>
        <w:jc w:val="both"/>
        <w:rPr>
          <w:b/>
          <w:szCs w:val="28"/>
        </w:rPr>
      </w:pPr>
    </w:p>
    <w:p w:rsidR="001C766D" w:rsidRPr="001C766D" w:rsidRDefault="001C766D" w:rsidP="001C766D">
      <w:pPr>
        <w:ind w:left="426" w:right="-901" w:hanging="426"/>
        <w:jc w:val="both"/>
        <w:rPr>
          <w:b/>
          <w:szCs w:val="28"/>
        </w:rPr>
      </w:pPr>
    </w:p>
    <w:p w:rsidR="001C766D" w:rsidRDefault="001C766D" w:rsidP="001C766D">
      <w:pPr>
        <w:ind w:left="426" w:right="-901" w:hanging="426"/>
        <w:jc w:val="both"/>
        <w:rPr>
          <w:b/>
          <w:szCs w:val="28"/>
        </w:rPr>
      </w:pPr>
      <w:r w:rsidRPr="001C766D">
        <w:rPr>
          <w:b/>
          <w:szCs w:val="28"/>
        </w:rPr>
        <w:t>4. 6 trabajadores producen 180 piezas al día. ¿Cuántas producirán 9 trabajadores en el mismo tiempo?</w:t>
      </w:r>
    </w:p>
    <w:p w:rsidR="001C766D" w:rsidRDefault="001C766D" w:rsidP="001C766D">
      <w:pPr>
        <w:ind w:left="426" w:right="-901" w:hanging="426"/>
        <w:jc w:val="both"/>
        <w:rPr>
          <w:b/>
          <w:szCs w:val="28"/>
        </w:rPr>
      </w:pPr>
    </w:p>
    <w:p w:rsidR="001C766D" w:rsidRPr="001C766D" w:rsidRDefault="001C766D" w:rsidP="001C766D">
      <w:pPr>
        <w:ind w:left="426" w:right="-901" w:hanging="426"/>
        <w:jc w:val="both"/>
        <w:rPr>
          <w:b/>
          <w:szCs w:val="28"/>
        </w:rPr>
      </w:pPr>
    </w:p>
    <w:p w:rsidR="001C766D" w:rsidRPr="001C766D" w:rsidRDefault="001C766D" w:rsidP="001C766D">
      <w:pPr>
        <w:ind w:left="426" w:right="-901" w:hanging="426"/>
        <w:jc w:val="both"/>
        <w:rPr>
          <w:b/>
          <w:szCs w:val="28"/>
        </w:rPr>
      </w:pPr>
      <w:r w:rsidRPr="001C766D">
        <w:rPr>
          <w:b/>
          <w:szCs w:val="28"/>
        </w:rPr>
        <w:t>5. 250 litros de agua cuestan 375 €. ¿Cuánto costarán 100 litros?</w:t>
      </w:r>
    </w:p>
    <w:p w:rsidR="001C766D" w:rsidRDefault="001C766D" w:rsidP="001C766D">
      <w:pPr>
        <w:ind w:left="426" w:hanging="426"/>
        <w:rPr>
          <w:lang w:val="es-ES" w:eastAsia="es-ES"/>
        </w:rPr>
      </w:pPr>
    </w:p>
    <w:p w:rsidR="001C766D" w:rsidRDefault="001C766D" w:rsidP="001C766D">
      <w:pPr>
        <w:ind w:left="426" w:hanging="426"/>
        <w:rPr>
          <w:lang w:val="es-ES" w:eastAsia="es-ES"/>
        </w:rPr>
      </w:pPr>
    </w:p>
    <w:p w:rsidR="001C766D" w:rsidRPr="001C766D" w:rsidRDefault="001C766D" w:rsidP="001C766D">
      <w:pPr>
        <w:ind w:left="426" w:hanging="426"/>
        <w:rPr>
          <w:lang w:val="es-ES" w:eastAsia="es-ES"/>
        </w:rPr>
      </w:pPr>
    </w:p>
    <w:p w:rsidR="001C766D" w:rsidRDefault="001C766D" w:rsidP="001C766D">
      <w:pPr>
        <w:pStyle w:val="Ttulo2"/>
        <w:ind w:left="426" w:right="-901" w:hanging="426"/>
        <w:jc w:val="center"/>
        <w:rPr>
          <w:lang w:val="es-ES" w:eastAsia="es-ES"/>
        </w:rPr>
      </w:pPr>
      <w:r w:rsidRPr="001C766D">
        <w:rPr>
          <w:rFonts w:ascii="Verdana" w:hAnsi="Verdana"/>
          <w:noProof/>
          <w:sz w:val="28"/>
          <w:szCs w:val="28"/>
          <w:lang w:val="es-ES" w:eastAsia="es-ES"/>
        </w:rPr>
        <w:t>REDUCCIÓN A LA UNIDAD</w:t>
      </w:r>
    </w:p>
    <w:p w:rsidR="001C766D" w:rsidRDefault="001C766D" w:rsidP="001C766D">
      <w:pPr>
        <w:ind w:left="426" w:right="-901" w:hanging="426"/>
        <w:jc w:val="both"/>
        <w:rPr>
          <w:b/>
          <w:szCs w:val="28"/>
        </w:rPr>
      </w:pPr>
      <w:r w:rsidRPr="001C766D">
        <w:rPr>
          <w:b/>
          <w:szCs w:val="28"/>
        </w:rPr>
        <w:t>1. 12 kg de pintura cuestan 96 €. Calcula el precio por kilogramo.</w:t>
      </w:r>
    </w:p>
    <w:p w:rsidR="001C766D" w:rsidRDefault="001C766D" w:rsidP="001C766D">
      <w:pPr>
        <w:ind w:left="426" w:right="-901" w:hanging="426"/>
        <w:jc w:val="both"/>
        <w:rPr>
          <w:b/>
          <w:szCs w:val="28"/>
        </w:rPr>
      </w:pPr>
    </w:p>
    <w:p w:rsidR="001C766D" w:rsidRPr="001C766D" w:rsidRDefault="001C766D" w:rsidP="001C766D">
      <w:pPr>
        <w:ind w:left="426" w:right="-901" w:hanging="426"/>
        <w:jc w:val="both"/>
        <w:rPr>
          <w:b/>
          <w:szCs w:val="28"/>
        </w:rPr>
      </w:pPr>
    </w:p>
    <w:p w:rsidR="001C766D" w:rsidRDefault="001C766D" w:rsidP="001C766D">
      <w:pPr>
        <w:ind w:left="426" w:right="-901" w:hanging="426"/>
        <w:jc w:val="both"/>
        <w:rPr>
          <w:b/>
          <w:szCs w:val="28"/>
        </w:rPr>
      </w:pPr>
      <w:r w:rsidRPr="001C766D">
        <w:rPr>
          <w:b/>
          <w:szCs w:val="28"/>
        </w:rPr>
        <w:t>2. 15 litros de aceite cuestan 45 €. Calcula el precio por litro.</w:t>
      </w:r>
    </w:p>
    <w:p w:rsidR="001C766D" w:rsidRDefault="001C766D" w:rsidP="001C766D">
      <w:pPr>
        <w:ind w:left="426" w:right="-901" w:hanging="426"/>
        <w:jc w:val="both"/>
        <w:rPr>
          <w:b/>
          <w:szCs w:val="28"/>
        </w:rPr>
      </w:pPr>
    </w:p>
    <w:p w:rsidR="001C766D" w:rsidRPr="001C766D" w:rsidRDefault="001C766D" w:rsidP="001C766D">
      <w:pPr>
        <w:ind w:left="426" w:right="-901" w:hanging="426"/>
        <w:jc w:val="both"/>
        <w:rPr>
          <w:b/>
          <w:szCs w:val="28"/>
        </w:rPr>
      </w:pPr>
    </w:p>
    <w:p w:rsidR="001C766D" w:rsidRDefault="001C766D" w:rsidP="001C766D">
      <w:pPr>
        <w:ind w:left="426" w:right="-901" w:hanging="426"/>
        <w:jc w:val="both"/>
        <w:rPr>
          <w:b/>
          <w:szCs w:val="28"/>
        </w:rPr>
      </w:pPr>
      <w:r w:rsidRPr="001C766D">
        <w:rPr>
          <w:b/>
          <w:szCs w:val="28"/>
        </w:rPr>
        <w:t>3. 20 camisetas cuestan 180 €. Calcula el precio por unidad.</w:t>
      </w:r>
    </w:p>
    <w:p w:rsidR="001C766D" w:rsidRDefault="001C766D" w:rsidP="001C766D">
      <w:pPr>
        <w:ind w:left="426" w:right="-901" w:hanging="426"/>
        <w:jc w:val="both"/>
        <w:rPr>
          <w:b/>
          <w:szCs w:val="28"/>
        </w:rPr>
      </w:pPr>
    </w:p>
    <w:p w:rsidR="001C766D" w:rsidRPr="001C766D" w:rsidRDefault="001C766D" w:rsidP="001C766D">
      <w:pPr>
        <w:ind w:left="426" w:right="-901" w:hanging="426"/>
        <w:jc w:val="both"/>
        <w:rPr>
          <w:b/>
          <w:szCs w:val="28"/>
        </w:rPr>
      </w:pPr>
    </w:p>
    <w:p w:rsidR="001C766D" w:rsidRDefault="001C766D" w:rsidP="001C766D">
      <w:pPr>
        <w:ind w:left="426" w:right="-901" w:hanging="426"/>
        <w:jc w:val="both"/>
        <w:rPr>
          <w:b/>
          <w:szCs w:val="28"/>
        </w:rPr>
      </w:pPr>
      <w:r w:rsidRPr="001C766D">
        <w:rPr>
          <w:b/>
          <w:szCs w:val="28"/>
        </w:rPr>
        <w:t>4. 7 bombillas consumen 140 W en total. ¿Cuánto consume una bombilla?</w:t>
      </w:r>
    </w:p>
    <w:p w:rsidR="001C766D" w:rsidRDefault="001C766D" w:rsidP="001C766D">
      <w:pPr>
        <w:ind w:left="426" w:right="-901" w:hanging="426"/>
        <w:jc w:val="both"/>
        <w:rPr>
          <w:b/>
          <w:szCs w:val="28"/>
        </w:rPr>
      </w:pPr>
    </w:p>
    <w:p w:rsidR="001C766D" w:rsidRPr="001C766D" w:rsidRDefault="001C766D" w:rsidP="001C766D">
      <w:pPr>
        <w:ind w:left="426" w:right="-901" w:hanging="426"/>
        <w:jc w:val="both"/>
        <w:rPr>
          <w:b/>
          <w:szCs w:val="28"/>
        </w:rPr>
      </w:pPr>
    </w:p>
    <w:p w:rsidR="001C766D" w:rsidRPr="001C766D" w:rsidRDefault="001C766D" w:rsidP="001C766D">
      <w:pPr>
        <w:ind w:left="426" w:right="-901" w:hanging="426"/>
        <w:jc w:val="both"/>
        <w:rPr>
          <w:b/>
          <w:szCs w:val="28"/>
        </w:rPr>
      </w:pPr>
      <w:r w:rsidRPr="001C766D">
        <w:rPr>
          <w:b/>
          <w:szCs w:val="28"/>
        </w:rPr>
        <w:t>5. 18 cuadernos cuestan 27 €. ¿Cuánto cuesta un cuaderno?</w:t>
      </w:r>
    </w:p>
    <w:p w:rsidR="001C766D" w:rsidRPr="001C766D" w:rsidRDefault="001C766D" w:rsidP="001C766D">
      <w:pPr>
        <w:ind w:left="426" w:hanging="426"/>
        <w:rPr>
          <w:lang w:val="es-ES" w:eastAsia="es-ES"/>
        </w:rPr>
      </w:pPr>
    </w:p>
    <w:p w:rsidR="001C766D" w:rsidRPr="001C766D" w:rsidRDefault="001C766D" w:rsidP="001C766D">
      <w:pPr>
        <w:pStyle w:val="Ttulo2"/>
        <w:ind w:left="426" w:right="-901" w:hanging="426"/>
        <w:jc w:val="center"/>
        <w:rPr>
          <w:b w:val="0"/>
          <w:szCs w:val="28"/>
        </w:rPr>
      </w:pPr>
      <w:r w:rsidRPr="001C766D">
        <w:rPr>
          <w:rFonts w:ascii="Verdana" w:hAnsi="Verdana"/>
          <w:noProof/>
          <w:sz w:val="28"/>
          <w:szCs w:val="28"/>
          <w:lang w:val="es-ES" w:eastAsia="es-ES"/>
        </w:rPr>
        <w:t>RELACIÓN VALOR-PRECIO</w:t>
      </w:r>
    </w:p>
    <w:p w:rsidR="001C766D" w:rsidRDefault="001C766D" w:rsidP="001C766D">
      <w:pPr>
        <w:ind w:left="426" w:right="-901" w:hanging="426"/>
        <w:jc w:val="both"/>
        <w:rPr>
          <w:b/>
          <w:szCs w:val="28"/>
        </w:rPr>
      </w:pPr>
      <w:r w:rsidRPr="001C766D">
        <w:rPr>
          <w:b/>
          <w:szCs w:val="28"/>
        </w:rPr>
        <w:t>1. Lavadora A: 6 kg → 300 €. Lavadora B: 8 kg → 380 €. ¿Cuál ofrece mejor precio por kg?</w:t>
      </w:r>
    </w:p>
    <w:p w:rsidR="001C766D" w:rsidRDefault="001C766D" w:rsidP="001C766D">
      <w:pPr>
        <w:ind w:left="426" w:right="-901" w:hanging="426"/>
        <w:jc w:val="both"/>
        <w:rPr>
          <w:b/>
          <w:szCs w:val="28"/>
        </w:rPr>
      </w:pPr>
    </w:p>
    <w:p w:rsidR="001C766D" w:rsidRPr="001C766D" w:rsidRDefault="001C766D" w:rsidP="001C766D">
      <w:pPr>
        <w:ind w:left="426" w:right="-901" w:hanging="426"/>
        <w:jc w:val="both"/>
        <w:rPr>
          <w:b/>
          <w:szCs w:val="28"/>
        </w:rPr>
      </w:pPr>
    </w:p>
    <w:p w:rsidR="001C766D" w:rsidRDefault="001C766D" w:rsidP="001C766D">
      <w:pPr>
        <w:ind w:left="426" w:right="-901" w:hanging="426"/>
        <w:jc w:val="both"/>
        <w:rPr>
          <w:b/>
          <w:szCs w:val="28"/>
        </w:rPr>
      </w:pPr>
      <w:r w:rsidRPr="001C766D">
        <w:rPr>
          <w:b/>
          <w:szCs w:val="28"/>
        </w:rPr>
        <w:t>2. Frigorífico A: 250 L → 450 €. Frigorífico B: 300 L → 520 €. ¿Cuál es más conveniente?</w:t>
      </w:r>
    </w:p>
    <w:p w:rsidR="001C766D" w:rsidRDefault="001C766D" w:rsidP="001C766D">
      <w:pPr>
        <w:ind w:left="426" w:right="-901" w:hanging="426"/>
        <w:jc w:val="both"/>
        <w:rPr>
          <w:b/>
          <w:szCs w:val="28"/>
        </w:rPr>
      </w:pPr>
    </w:p>
    <w:p w:rsidR="001C766D" w:rsidRPr="001C766D" w:rsidRDefault="001C766D" w:rsidP="001C766D">
      <w:pPr>
        <w:ind w:left="426" w:right="-901" w:hanging="426"/>
        <w:jc w:val="both"/>
        <w:rPr>
          <w:b/>
          <w:szCs w:val="28"/>
        </w:rPr>
      </w:pPr>
    </w:p>
    <w:p w:rsidR="001C766D" w:rsidRDefault="001C766D" w:rsidP="001C766D">
      <w:pPr>
        <w:ind w:left="426" w:right="-901" w:hanging="426"/>
        <w:jc w:val="both"/>
        <w:rPr>
          <w:b/>
          <w:szCs w:val="28"/>
        </w:rPr>
      </w:pPr>
      <w:r w:rsidRPr="001C766D">
        <w:rPr>
          <w:b/>
          <w:szCs w:val="28"/>
        </w:rPr>
        <w:t>3. Microondas A: 20 L → 90 €. Microondas B: 25 L → 120 €. Analiza el precio por litro.</w:t>
      </w:r>
    </w:p>
    <w:p w:rsidR="001C766D" w:rsidRPr="001C766D" w:rsidRDefault="001C766D" w:rsidP="001C766D">
      <w:pPr>
        <w:ind w:left="426" w:right="-901" w:hanging="426"/>
        <w:jc w:val="both"/>
        <w:rPr>
          <w:b/>
          <w:szCs w:val="28"/>
        </w:rPr>
      </w:pPr>
    </w:p>
    <w:p w:rsidR="001C766D" w:rsidRDefault="001C766D" w:rsidP="001C766D">
      <w:pPr>
        <w:ind w:left="426" w:right="-901" w:hanging="426"/>
        <w:jc w:val="both"/>
        <w:rPr>
          <w:b/>
          <w:szCs w:val="28"/>
        </w:rPr>
      </w:pPr>
      <w:r w:rsidRPr="001C766D">
        <w:rPr>
          <w:b/>
          <w:szCs w:val="28"/>
        </w:rPr>
        <w:t>4. Televisor A: 43'' → 380 €. Televisor B: 50'' → 520 €. Compara precio por pulgada.</w:t>
      </w:r>
    </w:p>
    <w:p w:rsidR="001C766D" w:rsidRDefault="001C766D" w:rsidP="001C766D">
      <w:pPr>
        <w:ind w:left="426" w:right="-901" w:hanging="426"/>
        <w:jc w:val="both"/>
        <w:rPr>
          <w:b/>
          <w:szCs w:val="28"/>
        </w:rPr>
      </w:pPr>
    </w:p>
    <w:p w:rsidR="001C766D" w:rsidRPr="001C766D" w:rsidRDefault="001C766D" w:rsidP="001C766D">
      <w:pPr>
        <w:ind w:left="426" w:right="-901" w:hanging="426"/>
        <w:jc w:val="both"/>
        <w:rPr>
          <w:b/>
          <w:szCs w:val="28"/>
        </w:rPr>
      </w:pPr>
    </w:p>
    <w:p w:rsidR="001C766D" w:rsidRPr="001C766D" w:rsidRDefault="001C766D" w:rsidP="001C766D">
      <w:pPr>
        <w:ind w:left="426" w:right="-901" w:hanging="426"/>
        <w:jc w:val="both"/>
        <w:rPr>
          <w:b/>
          <w:szCs w:val="28"/>
        </w:rPr>
      </w:pPr>
      <w:r w:rsidRPr="001C766D">
        <w:rPr>
          <w:b/>
          <w:szCs w:val="28"/>
        </w:rPr>
        <w:t>5. Ordenador A: 8 GB RAM → 600 €. Ordenador B: 16 GB RAM → 950 €. Analiza la relación precio-capacidad.</w:t>
      </w:r>
    </w:p>
    <w:p w:rsidR="001C766D" w:rsidRDefault="001C766D" w:rsidP="001C766D">
      <w:pPr>
        <w:pStyle w:val="Ttulo2"/>
        <w:ind w:left="426" w:right="-901" w:hanging="426"/>
        <w:jc w:val="center"/>
        <w:rPr>
          <w:rFonts w:ascii="Verdana" w:hAnsi="Verdana"/>
          <w:noProof/>
          <w:sz w:val="28"/>
          <w:szCs w:val="28"/>
          <w:lang w:val="es-ES" w:eastAsia="es-ES"/>
        </w:rPr>
      </w:pPr>
    </w:p>
    <w:p w:rsidR="001C766D" w:rsidRPr="001C766D" w:rsidRDefault="001C766D" w:rsidP="001C766D">
      <w:pPr>
        <w:pStyle w:val="Ttulo2"/>
        <w:ind w:left="426" w:right="-901" w:hanging="426"/>
        <w:jc w:val="center"/>
        <w:rPr>
          <w:b w:val="0"/>
          <w:szCs w:val="28"/>
        </w:rPr>
      </w:pPr>
      <w:r w:rsidRPr="001C766D">
        <w:rPr>
          <w:rFonts w:ascii="Verdana" w:hAnsi="Verdana"/>
          <w:noProof/>
          <w:sz w:val="28"/>
          <w:szCs w:val="28"/>
          <w:lang w:val="es-ES" w:eastAsia="es-ES"/>
        </w:rPr>
        <w:t>ESTRATEGIA DE DECISIÓN</w:t>
      </w:r>
    </w:p>
    <w:p w:rsidR="001C766D" w:rsidRDefault="001C766D" w:rsidP="001C766D">
      <w:pPr>
        <w:ind w:left="426" w:right="-901" w:hanging="426"/>
        <w:jc w:val="both"/>
        <w:rPr>
          <w:b/>
          <w:szCs w:val="28"/>
        </w:rPr>
      </w:pPr>
      <w:r w:rsidRPr="001C766D">
        <w:rPr>
          <w:b/>
          <w:szCs w:val="28"/>
        </w:rPr>
        <w:t>1. Explica qué pasos seguirías para decidir qué electrodoméstico comprar.</w:t>
      </w:r>
    </w:p>
    <w:p w:rsidR="001C766D" w:rsidRDefault="001C766D" w:rsidP="001C766D">
      <w:pPr>
        <w:ind w:left="426" w:right="-901" w:hanging="426"/>
        <w:jc w:val="both"/>
        <w:rPr>
          <w:b/>
          <w:szCs w:val="28"/>
        </w:rPr>
      </w:pPr>
    </w:p>
    <w:p w:rsidR="001C766D" w:rsidRPr="001C766D" w:rsidRDefault="001C766D" w:rsidP="001C766D">
      <w:pPr>
        <w:ind w:left="426" w:right="-901" w:hanging="426"/>
        <w:jc w:val="both"/>
        <w:rPr>
          <w:b/>
          <w:szCs w:val="28"/>
        </w:rPr>
      </w:pPr>
    </w:p>
    <w:p w:rsidR="001C766D" w:rsidRDefault="001C766D" w:rsidP="001C766D">
      <w:pPr>
        <w:ind w:left="426" w:right="-901" w:hanging="426"/>
        <w:jc w:val="both"/>
        <w:rPr>
          <w:b/>
          <w:szCs w:val="28"/>
        </w:rPr>
      </w:pPr>
      <w:r w:rsidRPr="001C766D">
        <w:rPr>
          <w:b/>
          <w:szCs w:val="28"/>
        </w:rPr>
        <w:t>2. Indica qué es más importante analizar: precio total o precio por unidad. Justifica tu respuesta.</w:t>
      </w:r>
    </w:p>
    <w:p w:rsidR="001C766D" w:rsidRDefault="001C766D" w:rsidP="001C766D">
      <w:pPr>
        <w:ind w:left="426" w:right="-901" w:hanging="426"/>
        <w:jc w:val="both"/>
        <w:rPr>
          <w:b/>
          <w:szCs w:val="28"/>
        </w:rPr>
      </w:pPr>
    </w:p>
    <w:p w:rsidR="001C766D" w:rsidRPr="001C766D" w:rsidRDefault="001C766D" w:rsidP="001C766D">
      <w:pPr>
        <w:ind w:left="426" w:right="-901" w:hanging="426"/>
        <w:jc w:val="both"/>
        <w:rPr>
          <w:b/>
          <w:szCs w:val="28"/>
        </w:rPr>
      </w:pPr>
    </w:p>
    <w:p w:rsidR="001C766D" w:rsidRDefault="001C766D" w:rsidP="001C766D">
      <w:pPr>
        <w:ind w:left="426" w:right="-901" w:hanging="426"/>
        <w:jc w:val="both"/>
        <w:rPr>
          <w:b/>
          <w:szCs w:val="28"/>
        </w:rPr>
      </w:pPr>
      <w:r w:rsidRPr="001C766D">
        <w:rPr>
          <w:b/>
          <w:szCs w:val="28"/>
        </w:rPr>
        <w:t>3. Si dos productos tienen el mismo precio por unidad pero distinta capacidad, ¿cuál elegirías? ¿Por qué?</w:t>
      </w:r>
    </w:p>
    <w:p w:rsidR="001C766D" w:rsidRDefault="001C766D" w:rsidP="001C766D">
      <w:pPr>
        <w:ind w:left="426" w:right="-901" w:hanging="426"/>
        <w:jc w:val="both"/>
        <w:rPr>
          <w:b/>
          <w:szCs w:val="28"/>
        </w:rPr>
      </w:pPr>
    </w:p>
    <w:p w:rsidR="001C766D" w:rsidRPr="001C766D" w:rsidRDefault="001C766D" w:rsidP="001C766D">
      <w:pPr>
        <w:ind w:left="426" w:right="-901" w:hanging="426"/>
        <w:jc w:val="both"/>
        <w:rPr>
          <w:b/>
          <w:szCs w:val="28"/>
        </w:rPr>
      </w:pPr>
    </w:p>
    <w:p w:rsidR="001C766D" w:rsidRDefault="001C766D" w:rsidP="001C766D">
      <w:pPr>
        <w:ind w:left="426" w:right="-901" w:hanging="426"/>
        <w:jc w:val="both"/>
        <w:rPr>
          <w:b/>
          <w:szCs w:val="28"/>
        </w:rPr>
      </w:pPr>
      <w:r w:rsidRPr="001C766D">
        <w:rPr>
          <w:b/>
          <w:szCs w:val="28"/>
        </w:rPr>
        <w:t>4. Describe un caso real en el que aplicarías proporcionalidad directa para tomar una decisión.</w:t>
      </w:r>
    </w:p>
    <w:p w:rsidR="001C766D" w:rsidRPr="001C766D" w:rsidRDefault="001C766D" w:rsidP="001C766D">
      <w:pPr>
        <w:ind w:left="426" w:right="-901" w:hanging="426"/>
        <w:jc w:val="both"/>
        <w:rPr>
          <w:b/>
          <w:szCs w:val="28"/>
        </w:rPr>
      </w:pPr>
    </w:p>
    <w:p w:rsidR="009F372E" w:rsidRPr="009F372E" w:rsidRDefault="001C766D" w:rsidP="001C766D">
      <w:pPr>
        <w:ind w:left="426" w:right="-901" w:hanging="426"/>
        <w:jc w:val="both"/>
        <w:rPr>
          <w:b/>
          <w:szCs w:val="28"/>
        </w:rPr>
      </w:pPr>
      <w:r w:rsidRPr="001C766D">
        <w:rPr>
          <w:b/>
          <w:szCs w:val="28"/>
        </w:rPr>
        <w:t>5. Explica con tus palabras qué significa ‘comprar mejor’.</w:t>
      </w:r>
    </w:p>
    <w:sectPr w:rsidR="009F372E" w:rsidRPr="009F372E" w:rsidSect="00550902">
      <w:headerReference w:type="default" r:id="rId8"/>
      <w:pgSz w:w="12240" w:h="15840"/>
      <w:pgMar w:top="1440" w:right="1800" w:bottom="709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913" w:rsidRDefault="00F70913" w:rsidP="00550902">
      <w:pPr>
        <w:spacing w:after="0" w:line="240" w:lineRule="auto"/>
      </w:pPr>
      <w:r>
        <w:separator/>
      </w:r>
    </w:p>
  </w:endnote>
  <w:endnote w:type="continuationSeparator" w:id="1">
    <w:p w:rsidR="00F70913" w:rsidRDefault="00F70913" w:rsidP="00550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913" w:rsidRDefault="00F70913" w:rsidP="00550902">
      <w:pPr>
        <w:spacing w:after="0" w:line="240" w:lineRule="auto"/>
      </w:pPr>
      <w:r>
        <w:separator/>
      </w:r>
    </w:p>
  </w:footnote>
  <w:footnote w:type="continuationSeparator" w:id="1">
    <w:p w:rsidR="00F70913" w:rsidRDefault="00F70913" w:rsidP="00550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16" w:type="dxa"/>
      <w:tblInd w:w="-885" w:type="dxa"/>
      <w:tblBorders>
        <w:bottom w:val="single" w:sz="12" w:space="0" w:color="auto"/>
      </w:tblBorders>
      <w:tblLook w:val="04A0"/>
    </w:tblPr>
    <w:tblGrid>
      <w:gridCol w:w="6805"/>
      <w:gridCol w:w="4411"/>
    </w:tblGrid>
    <w:tr w:rsidR="00550902" w:rsidTr="00550902">
      <w:trPr>
        <w:trHeight w:val="585"/>
      </w:trPr>
      <w:tc>
        <w:tcPr>
          <w:tcW w:w="6805" w:type="dxa"/>
          <w:tcBorders>
            <w:bottom w:val="nil"/>
          </w:tcBorders>
        </w:tcPr>
        <w:p w:rsidR="00550902" w:rsidRPr="00C10299" w:rsidRDefault="00550902" w:rsidP="00550902">
          <w:pPr>
            <w:ind w:left="743" w:right="-787"/>
            <w:rPr>
              <w:b/>
              <w:lang w:val="es-ES_tradnl"/>
            </w:rPr>
          </w:pPr>
          <w:r>
            <w:rPr>
              <w:b/>
              <w:color w:val="3A6168"/>
              <w:lang w:val="es-ES_tradnl"/>
            </w:rPr>
            <w:t>REA: Proporcionalidad en la vida real.</w:t>
          </w:r>
        </w:p>
      </w:tc>
      <w:tc>
        <w:tcPr>
          <w:tcW w:w="4411" w:type="dxa"/>
          <w:tcBorders>
            <w:bottom w:val="nil"/>
          </w:tcBorders>
        </w:tcPr>
        <w:p w:rsidR="00550902" w:rsidRDefault="00550902" w:rsidP="00120462">
          <w:pPr>
            <w:ind w:left="615"/>
            <w:jc w:val="right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447676</wp:posOffset>
                </wp:positionH>
                <wp:positionV relativeFrom="paragraph">
                  <wp:posOffset>-28575</wp:posOffset>
                </wp:positionV>
                <wp:extent cx="2428874" cy="388620"/>
                <wp:effectExtent l="0" t="0" r="0" b="0"/>
                <wp:wrapNone/>
                <wp:docPr id="1" name="Imagen 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-rearm-h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1840" cy="401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550902" w:rsidRDefault="0055090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4616"/>
    <w:rsid w:val="0006063C"/>
    <w:rsid w:val="0015074B"/>
    <w:rsid w:val="001C766D"/>
    <w:rsid w:val="0029639D"/>
    <w:rsid w:val="00326F90"/>
    <w:rsid w:val="00392E97"/>
    <w:rsid w:val="00550902"/>
    <w:rsid w:val="005B342D"/>
    <w:rsid w:val="00781430"/>
    <w:rsid w:val="00830393"/>
    <w:rsid w:val="008C1FF8"/>
    <w:rsid w:val="009F372E"/>
    <w:rsid w:val="00AA1D8D"/>
    <w:rsid w:val="00AD1242"/>
    <w:rsid w:val="00B47730"/>
    <w:rsid w:val="00CB0664"/>
    <w:rsid w:val="00E075F9"/>
    <w:rsid w:val="00F70913"/>
    <w:rsid w:val="00F911D6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Verdana" w:hAnsi="Verdana"/>
      <w:sz w:val="28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F91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11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405</Words>
  <Characters>1876</Characters>
  <Application>Microsoft Office Word</Application>
  <DocSecurity>0</DocSecurity>
  <Lines>187</Lines>
  <Paragraphs>108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Usuario</cp:lastModifiedBy>
  <cp:revision>2</cp:revision>
  <dcterms:created xsi:type="dcterms:W3CDTF">2026-02-17T11:53:00Z</dcterms:created>
  <dcterms:modified xsi:type="dcterms:W3CDTF">2026-02-17T11:53:00Z</dcterms:modified>
</cp:coreProperties>
</file>