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02" w:rsidRPr="00550902" w:rsidRDefault="00550902" w:rsidP="0055090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901"/>
        <w:jc w:val="center"/>
        <w:rPr>
          <w:rFonts w:ascii="Verdana" w:hAnsi="Verdana"/>
        </w:rPr>
      </w:pPr>
      <w:r w:rsidRPr="00550902">
        <w:rPr>
          <w:rFonts w:ascii="Verdana" w:hAnsi="Verdana"/>
        </w:rPr>
        <w:t>RECURSO EDUCATIVO ABIERTO (REA)</w:t>
      </w:r>
    </w:p>
    <w:p w:rsidR="00550902" w:rsidRPr="00550902" w:rsidRDefault="00550902" w:rsidP="00550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901"/>
        <w:jc w:val="center"/>
        <w:rPr>
          <w:b/>
          <w:szCs w:val="28"/>
        </w:rPr>
      </w:pPr>
      <w:proofErr w:type="spellStart"/>
      <w:r w:rsidRPr="00550902">
        <w:rPr>
          <w:b/>
          <w:szCs w:val="28"/>
        </w:rPr>
        <w:t>Ámbito</w:t>
      </w:r>
      <w:proofErr w:type="spellEnd"/>
      <w:r w:rsidRPr="00550902">
        <w:rPr>
          <w:b/>
          <w:szCs w:val="28"/>
        </w:rPr>
        <w:t xml:space="preserve"> </w:t>
      </w:r>
      <w:proofErr w:type="spellStart"/>
      <w:r w:rsidRPr="00550902">
        <w:rPr>
          <w:b/>
          <w:szCs w:val="28"/>
        </w:rPr>
        <w:t>Científico-Tecnológico</w:t>
      </w:r>
      <w:proofErr w:type="spellEnd"/>
      <w:r w:rsidRPr="00550902">
        <w:rPr>
          <w:b/>
          <w:szCs w:val="28"/>
        </w:rPr>
        <w:t xml:space="preserve"> – ESPAD </w:t>
      </w:r>
      <w:proofErr w:type="spellStart"/>
      <w:r w:rsidRPr="00550902">
        <w:rPr>
          <w:b/>
          <w:szCs w:val="28"/>
        </w:rPr>
        <w:t>Nivel</w:t>
      </w:r>
      <w:proofErr w:type="spellEnd"/>
      <w:r w:rsidRPr="00550902">
        <w:rPr>
          <w:b/>
          <w:szCs w:val="28"/>
        </w:rPr>
        <w:t xml:space="preserve"> II</w:t>
      </w:r>
    </w:p>
    <w:p w:rsidR="00550902" w:rsidRDefault="00550902" w:rsidP="00550902">
      <w:pPr>
        <w:pStyle w:val="Ttulo1"/>
        <w:ind w:right="-901"/>
        <w:jc w:val="center"/>
        <w:rPr>
          <w:rFonts w:ascii="Verdana" w:hAnsi="Verdana"/>
        </w:rPr>
      </w:pPr>
      <w:r>
        <w:rPr>
          <w:rFonts w:ascii="Verdana" w:hAnsi="Verdana"/>
        </w:rPr>
        <w:t xml:space="preserve">TAREA 1: </w:t>
      </w:r>
      <w:r w:rsidR="009F372E">
        <w:rPr>
          <w:rFonts w:ascii="Verdana" w:hAnsi="Verdana"/>
        </w:rPr>
        <w:t xml:space="preserve">ACTIVIDADES </w:t>
      </w:r>
    </w:p>
    <w:p w:rsidR="00F911D6" w:rsidRDefault="00F911D6" w:rsidP="005B342D">
      <w:pPr>
        <w:ind w:left="709"/>
        <w:jc w:val="center"/>
      </w:pPr>
    </w:p>
    <w:p w:rsidR="00550902" w:rsidRDefault="00830393" w:rsidP="00830393">
      <w:pPr>
        <w:pStyle w:val="Ttulo2"/>
        <w:ind w:right="-901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s-ES" w:eastAsia="es-ES"/>
        </w:rPr>
        <w:drawing>
          <wp:inline distT="0" distB="0" distL="0" distR="0">
            <wp:extent cx="1806328" cy="475458"/>
            <wp:effectExtent l="19050" t="0" r="3422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50" cy="47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393" w:rsidRPr="00830393" w:rsidRDefault="00830393" w:rsidP="00830393"/>
    <w:p w:rsidR="009F372E" w:rsidRPr="009F372E" w:rsidRDefault="009F372E" w:rsidP="009F372E">
      <w:pPr>
        <w:ind w:left="426" w:right="-901" w:hanging="426"/>
        <w:jc w:val="both"/>
        <w:rPr>
          <w:b/>
          <w:szCs w:val="28"/>
        </w:rPr>
      </w:pPr>
      <w:r w:rsidRPr="009F372E">
        <w:rPr>
          <w:b/>
          <w:szCs w:val="28"/>
        </w:rPr>
        <w:t xml:space="preserve">1. En </w:t>
      </w:r>
      <w:proofErr w:type="spellStart"/>
      <w:r w:rsidRPr="009F372E">
        <w:rPr>
          <w:b/>
          <w:szCs w:val="28"/>
        </w:rPr>
        <w:t>una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receta</w:t>
      </w:r>
      <w:proofErr w:type="spellEnd"/>
      <w:r w:rsidRPr="009F372E">
        <w:rPr>
          <w:b/>
          <w:szCs w:val="28"/>
        </w:rPr>
        <w:t xml:space="preserve"> se </w:t>
      </w:r>
      <w:proofErr w:type="spellStart"/>
      <w:r w:rsidRPr="009F372E">
        <w:rPr>
          <w:b/>
          <w:szCs w:val="28"/>
        </w:rPr>
        <w:t>utilizan</w:t>
      </w:r>
      <w:proofErr w:type="spellEnd"/>
      <w:r w:rsidRPr="009F372E">
        <w:rPr>
          <w:b/>
          <w:szCs w:val="28"/>
        </w:rPr>
        <w:t xml:space="preserve"> 3 </w:t>
      </w:r>
      <w:proofErr w:type="spellStart"/>
      <w:r w:rsidRPr="009F372E">
        <w:rPr>
          <w:b/>
          <w:szCs w:val="28"/>
        </w:rPr>
        <w:t>vasos</w:t>
      </w:r>
      <w:proofErr w:type="spellEnd"/>
      <w:r w:rsidRPr="009F372E">
        <w:rPr>
          <w:b/>
          <w:szCs w:val="28"/>
        </w:rPr>
        <w:t xml:space="preserve"> de </w:t>
      </w:r>
      <w:proofErr w:type="spellStart"/>
      <w:r w:rsidRPr="009F372E">
        <w:rPr>
          <w:b/>
          <w:szCs w:val="28"/>
        </w:rPr>
        <w:t>leche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por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cada</w:t>
      </w:r>
      <w:proofErr w:type="spellEnd"/>
      <w:r w:rsidRPr="009F372E">
        <w:rPr>
          <w:b/>
          <w:szCs w:val="28"/>
        </w:rPr>
        <w:t xml:space="preserve"> 2 </w:t>
      </w:r>
      <w:proofErr w:type="spellStart"/>
      <w:r w:rsidRPr="009F372E">
        <w:rPr>
          <w:b/>
          <w:szCs w:val="28"/>
        </w:rPr>
        <w:t>vasos</w:t>
      </w:r>
      <w:proofErr w:type="spellEnd"/>
      <w:r w:rsidRPr="009F372E">
        <w:rPr>
          <w:b/>
          <w:szCs w:val="28"/>
        </w:rPr>
        <w:t xml:space="preserve"> de </w:t>
      </w:r>
      <w:proofErr w:type="spellStart"/>
      <w:r w:rsidRPr="009F372E">
        <w:rPr>
          <w:b/>
          <w:szCs w:val="28"/>
        </w:rPr>
        <w:t>harina</w:t>
      </w:r>
      <w:proofErr w:type="spellEnd"/>
      <w:r w:rsidRPr="009F372E">
        <w:rPr>
          <w:b/>
          <w:szCs w:val="28"/>
        </w:rPr>
        <w:t xml:space="preserve">. </w:t>
      </w:r>
      <w:proofErr w:type="spellStart"/>
      <w:r w:rsidRPr="009F372E">
        <w:rPr>
          <w:b/>
          <w:szCs w:val="28"/>
        </w:rPr>
        <w:t>Escribe</w:t>
      </w:r>
      <w:proofErr w:type="spellEnd"/>
      <w:r w:rsidRPr="009F372E">
        <w:rPr>
          <w:b/>
          <w:szCs w:val="28"/>
        </w:rPr>
        <w:t xml:space="preserve"> la </w:t>
      </w:r>
      <w:proofErr w:type="spellStart"/>
      <w:r w:rsidRPr="009F372E">
        <w:rPr>
          <w:b/>
          <w:szCs w:val="28"/>
        </w:rPr>
        <w:t>razón</w:t>
      </w:r>
      <w:proofErr w:type="spellEnd"/>
      <w:r w:rsidRPr="009F372E">
        <w:rPr>
          <w:b/>
          <w:szCs w:val="28"/>
        </w:rPr>
        <w:t xml:space="preserve"> entre </w:t>
      </w:r>
      <w:proofErr w:type="spellStart"/>
      <w:r w:rsidRPr="009F372E">
        <w:rPr>
          <w:b/>
          <w:szCs w:val="28"/>
        </w:rPr>
        <w:t>leche</w:t>
      </w:r>
      <w:proofErr w:type="spellEnd"/>
      <w:r w:rsidRPr="009F372E">
        <w:rPr>
          <w:b/>
          <w:szCs w:val="28"/>
        </w:rPr>
        <w:t xml:space="preserve"> y </w:t>
      </w:r>
      <w:proofErr w:type="spellStart"/>
      <w:r w:rsidRPr="009F372E">
        <w:rPr>
          <w:b/>
          <w:szCs w:val="28"/>
        </w:rPr>
        <w:t>harina</w:t>
      </w:r>
      <w:proofErr w:type="spellEnd"/>
      <w:r w:rsidRPr="009F372E">
        <w:rPr>
          <w:b/>
          <w:szCs w:val="28"/>
        </w:rPr>
        <w:t xml:space="preserve"> y </w:t>
      </w:r>
      <w:proofErr w:type="spellStart"/>
      <w:r w:rsidRPr="009F372E">
        <w:rPr>
          <w:b/>
          <w:szCs w:val="28"/>
        </w:rPr>
        <w:t>exprésala</w:t>
      </w:r>
      <w:proofErr w:type="spellEnd"/>
      <w:r w:rsidRPr="009F372E">
        <w:rPr>
          <w:b/>
          <w:szCs w:val="28"/>
        </w:rPr>
        <w:t xml:space="preserve"> </w:t>
      </w:r>
      <w:proofErr w:type="spellStart"/>
      <w:proofErr w:type="gramStart"/>
      <w:r w:rsidRPr="009F372E">
        <w:rPr>
          <w:b/>
          <w:szCs w:val="28"/>
        </w:rPr>
        <w:t>como</w:t>
      </w:r>
      <w:proofErr w:type="spellEnd"/>
      <w:proofErr w:type="gram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fracción</w:t>
      </w:r>
      <w:proofErr w:type="spellEnd"/>
      <w:r w:rsidRPr="009F372E">
        <w:rPr>
          <w:b/>
          <w:szCs w:val="28"/>
        </w:rPr>
        <w:t>.</w:t>
      </w:r>
    </w:p>
    <w:p w:rsidR="009F372E" w:rsidRDefault="009F372E" w:rsidP="009F372E">
      <w:pPr>
        <w:ind w:left="426" w:right="-901" w:hanging="426"/>
        <w:jc w:val="both"/>
        <w:rPr>
          <w:b/>
          <w:szCs w:val="28"/>
        </w:rPr>
      </w:pPr>
    </w:p>
    <w:p w:rsidR="009F372E" w:rsidRPr="009F372E" w:rsidRDefault="009F372E" w:rsidP="009F372E">
      <w:pPr>
        <w:ind w:left="426" w:right="-901" w:hanging="426"/>
        <w:jc w:val="both"/>
        <w:rPr>
          <w:b/>
          <w:szCs w:val="28"/>
        </w:rPr>
      </w:pPr>
    </w:p>
    <w:p w:rsidR="009F372E" w:rsidRDefault="009F372E" w:rsidP="009F372E">
      <w:pPr>
        <w:ind w:left="426" w:right="-901" w:hanging="426"/>
        <w:jc w:val="both"/>
        <w:rPr>
          <w:b/>
          <w:szCs w:val="28"/>
        </w:rPr>
      </w:pPr>
      <w:proofErr w:type="gramStart"/>
      <w:r w:rsidRPr="009F372E">
        <w:rPr>
          <w:b/>
          <w:szCs w:val="28"/>
        </w:rPr>
        <w:t>2. Un</w:t>
      </w:r>
      <w:proofErr w:type="gram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coche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recorre</w:t>
      </w:r>
      <w:proofErr w:type="spellEnd"/>
      <w:r w:rsidRPr="009F372E">
        <w:rPr>
          <w:b/>
          <w:szCs w:val="28"/>
        </w:rPr>
        <w:t xml:space="preserve"> 240 km con 20 </w:t>
      </w:r>
      <w:proofErr w:type="spellStart"/>
      <w:r w:rsidRPr="009F372E">
        <w:rPr>
          <w:b/>
          <w:szCs w:val="28"/>
        </w:rPr>
        <w:t>litros</w:t>
      </w:r>
      <w:proofErr w:type="spellEnd"/>
      <w:r w:rsidRPr="009F372E">
        <w:rPr>
          <w:b/>
          <w:szCs w:val="28"/>
        </w:rPr>
        <w:t xml:space="preserve"> de </w:t>
      </w:r>
      <w:proofErr w:type="spellStart"/>
      <w:r w:rsidRPr="009F372E">
        <w:rPr>
          <w:b/>
          <w:szCs w:val="28"/>
        </w:rPr>
        <w:t>gasolina</w:t>
      </w:r>
      <w:proofErr w:type="spellEnd"/>
      <w:r w:rsidRPr="009F372E">
        <w:rPr>
          <w:b/>
          <w:szCs w:val="28"/>
        </w:rPr>
        <w:t xml:space="preserve">. </w:t>
      </w:r>
      <w:proofErr w:type="spellStart"/>
      <w:proofErr w:type="gramStart"/>
      <w:r w:rsidRPr="009F372E">
        <w:rPr>
          <w:b/>
          <w:szCs w:val="28"/>
        </w:rPr>
        <w:t>Escribe</w:t>
      </w:r>
      <w:proofErr w:type="spellEnd"/>
      <w:r w:rsidRPr="009F372E">
        <w:rPr>
          <w:b/>
          <w:szCs w:val="28"/>
        </w:rPr>
        <w:t xml:space="preserve"> la </w:t>
      </w:r>
      <w:proofErr w:type="spellStart"/>
      <w:r w:rsidRPr="009F372E">
        <w:rPr>
          <w:b/>
          <w:szCs w:val="28"/>
        </w:rPr>
        <w:t>razón</w:t>
      </w:r>
      <w:proofErr w:type="spellEnd"/>
      <w:r w:rsidRPr="009F372E">
        <w:rPr>
          <w:b/>
          <w:szCs w:val="28"/>
        </w:rPr>
        <w:t xml:space="preserve"> km/</w:t>
      </w:r>
      <w:proofErr w:type="spellStart"/>
      <w:r w:rsidRPr="009F372E">
        <w:rPr>
          <w:b/>
          <w:szCs w:val="28"/>
        </w:rPr>
        <w:t>litro</w:t>
      </w:r>
      <w:proofErr w:type="spellEnd"/>
      <w:r w:rsidRPr="009F372E">
        <w:rPr>
          <w:b/>
          <w:szCs w:val="28"/>
        </w:rPr>
        <w:t>.</w:t>
      </w:r>
      <w:proofErr w:type="gramEnd"/>
    </w:p>
    <w:p w:rsidR="009F372E" w:rsidRDefault="009F372E" w:rsidP="009F372E">
      <w:pPr>
        <w:ind w:left="426" w:right="-901" w:hanging="426"/>
        <w:jc w:val="both"/>
        <w:rPr>
          <w:b/>
          <w:szCs w:val="28"/>
        </w:rPr>
      </w:pPr>
    </w:p>
    <w:p w:rsidR="009F372E" w:rsidRPr="009F372E" w:rsidRDefault="009F372E" w:rsidP="009F372E">
      <w:pPr>
        <w:ind w:left="426" w:right="-901" w:hanging="426"/>
        <w:jc w:val="both"/>
        <w:rPr>
          <w:b/>
          <w:szCs w:val="28"/>
        </w:rPr>
      </w:pPr>
    </w:p>
    <w:p w:rsidR="009F372E" w:rsidRDefault="009F372E" w:rsidP="009F372E">
      <w:pPr>
        <w:ind w:left="426" w:right="-901" w:hanging="426"/>
        <w:jc w:val="both"/>
        <w:rPr>
          <w:b/>
          <w:szCs w:val="28"/>
        </w:rPr>
      </w:pPr>
      <w:r w:rsidRPr="009F372E">
        <w:rPr>
          <w:b/>
          <w:szCs w:val="28"/>
        </w:rPr>
        <w:t xml:space="preserve">3. En </w:t>
      </w:r>
      <w:proofErr w:type="spellStart"/>
      <w:r w:rsidRPr="009F372E">
        <w:rPr>
          <w:b/>
          <w:szCs w:val="28"/>
        </w:rPr>
        <w:t>una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clase</w:t>
      </w:r>
      <w:proofErr w:type="spellEnd"/>
      <w:r w:rsidRPr="009F372E">
        <w:rPr>
          <w:b/>
          <w:szCs w:val="28"/>
        </w:rPr>
        <w:t xml:space="preserve"> hay 12 hombres y 18 </w:t>
      </w:r>
      <w:proofErr w:type="spellStart"/>
      <w:r w:rsidRPr="009F372E">
        <w:rPr>
          <w:b/>
          <w:szCs w:val="28"/>
        </w:rPr>
        <w:t>mujeres</w:t>
      </w:r>
      <w:proofErr w:type="spellEnd"/>
      <w:r w:rsidRPr="009F372E">
        <w:rPr>
          <w:b/>
          <w:szCs w:val="28"/>
        </w:rPr>
        <w:t xml:space="preserve">. </w:t>
      </w:r>
      <w:proofErr w:type="spellStart"/>
      <w:r w:rsidRPr="009F372E">
        <w:rPr>
          <w:b/>
          <w:szCs w:val="28"/>
        </w:rPr>
        <w:t>Escribe</w:t>
      </w:r>
      <w:proofErr w:type="spellEnd"/>
      <w:r w:rsidRPr="009F372E">
        <w:rPr>
          <w:b/>
          <w:szCs w:val="28"/>
        </w:rPr>
        <w:t xml:space="preserve"> la </w:t>
      </w:r>
      <w:proofErr w:type="spellStart"/>
      <w:r w:rsidRPr="009F372E">
        <w:rPr>
          <w:b/>
          <w:szCs w:val="28"/>
        </w:rPr>
        <w:t>razón</w:t>
      </w:r>
      <w:proofErr w:type="spellEnd"/>
      <w:r w:rsidRPr="009F372E">
        <w:rPr>
          <w:b/>
          <w:szCs w:val="28"/>
        </w:rPr>
        <w:t xml:space="preserve"> hombres:</w:t>
      </w:r>
      <w:r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mujeres</w:t>
      </w:r>
      <w:proofErr w:type="spellEnd"/>
      <w:r w:rsidRPr="009F372E">
        <w:rPr>
          <w:b/>
          <w:szCs w:val="28"/>
        </w:rPr>
        <w:t xml:space="preserve"> y </w:t>
      </w:r>
      <w:proofErr w:type="spellStart"/>
      <w:r w:rsidRPr="009F372E">
        <w:rPr>
          <w:b/>
          <w:szCs w:val="28"/>
        </w:rPr>
        <w:t>simplifícala</w:t>
      </w:r>
      <w:proofErr w:type="spellEnd"/>
      <w:r w:rsidRPr="009F372E">
        <w:rPr>
          <w:b/>
          <w:szCs w:val="28"/>
        </w:rPr>
        <w:t>.</w:t>
      </w:r>
    </w:p>
    <w:p w:rsidR="009F372E" w:rsidRDefault="009F372E" w:rsidP="009F372E">
      <w:pPr>
        <w:ind w:left="426" w:right="-901" w:hanging="426"/>
        <w:jc w:val="both"/>
        <w:rPr>
          <w:b/>
          <w:szCs w:val="28"/>
        </w:rPr>
      </w:pPr>
    </w:p>
    <w:p w:rsidR="009F372E" w:rsidRPr="009F372E" w:rsidRDefault="009F372E" w:rsidP="009F372E">
      <w:pPr>
        <w:ind w:left="426" w:right="-901" w:hanging="426"/>
        <w:jc w:val="both"/>
        <w:rPr>
          <w:b/>
          <w:szCs w:val="28"/>
        </w:rPr>
      </w:pPr>
    </w:p>
    <w:p w:rsidR="009F372E" w:rsidRDefault="009F372E" w:rsidP="009F372E">
      <w:pPr>
        <w:ind w:left="426" w:right="-901" w:hanging="426"/>
        <w:jc w:val="both"/>
        <w:rPr>
          <w:b/>
          <w:szCs w:val="28"/>
        </w:rPr>
      </w:pPr>
      <w:r w:rsidRPr="009F372E">
        <w:rPr>
          <w:b/>
          <w:szCs w:val="28"/>
        </w:rPr>
        <w:t xml:space="preserve">4. Si 4 </w:t>
      </w:r>
      <w:proofErr w:type="spellStart"/>
      <w:r w:rsidRPr="009F372E">
        <w:rPr>
          <w:b/>
          <w:szCs w:val="28"/>
        </w:rPr>
        <w:t>camisetas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cuestan</w:t>
      </w:r>
      <w:proofErr w:type="spellEnd"/>
      <w:r w:rsidRPr="009F372E">
        <w:rPr>
          <w:b/>
          <w:szCs w:val="28"/>
        </w:rPr>
        <w:t xml:space="preserve"> 36 €, </w:t>
      </w:r>
      <w:proofErr w:type="spellStart"/>
      <w:r w:rsidRPr="009F372E">
        <w:rPr>
          <w:b/>
          <w:szCs w:val="28"/>
        </w:rPr>
        <w:t>escribe</w:t>
      </w:r>
      <w:proofErr w:type="spellEnd"/>
      <w:r w:rsidRPr="009F372E">
        <w:rPr>
          <w:b/>
          <w:szCs w:val="28"/>
        </w:rPr>
        <w:t xml:space="preserve"> la </w:t>
      </w:r>
      <w:proofErr w:type="spellStart"/>
      <w:r w:rsidRPr="009F372E">
        <w:rPr>
          <w:b/>
          <w:szCs w:val="28"/>
        </w:rPr>
        <w:t>razón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precio</w:t>
      </w:r>
      <w:proofErr w:type="spellEnd"/>
      <w:r w:rsidRPr="009F372E">
        <w:rPr>
          <w:b/>
          <w:szCs w:val="28"/>
        </w:rPr>
        <w:t>/</w:t>
      </w:r>
      <w:proofErr w:type="spellStart"/>
      <w:r w:rsidRPr="009F372E">
        <w:rPr>
          <w:b/>
          <w:szCs w:val="28"/>
        </w:rPr>
        <w:t>camiseta</w:t>
      </w:r>
      <w:proofErr w:type="spellEnd"/>
      <w:r w:rsidRPr="009F372E">
        <w:rPr>
          <w:b/>
          <w:szCs w:val="28"/>
        </w:rPr>
        <w:t>.</w:t>
      </w:r>
    </w:p>
    <w:p w:rsidR="009F372E" w:rsidRDefault="009F372E" w:rsidP="009F372E">
      <w:pPr>
        <w:ind w:left="426" w:right="-901" w:hanging="426"/>
        <w:jc w:val="both"/>
        <w:rPr>
          <w:b/>
          <w:szCs w:val="28"/>
        </w:rPr>
      </w:pPr>
    </w:p>
    <w:p w:rsidR="009F372E" w:rsidRPr="009F372E" w:rsidRDefault="009F372E" w:rsidP="009F372E">
      <w:pPr>
        <w:ind w:left="426" w:right="-901" w:hanging="426"/>
        <w:jc w:val="both"/>
        <w:rPr>
          <w:b/>
          <w:szCs w:val="28"/>
        </w:rPr>
      </w:pPr>
    </w:p>
    <w:p w:rsidR="009F372E" w:rsidRDefault="009F372E" w:rsidP="009F372E">
      <w:pPr>
        <w:ind w:left="426" w:right="-901" w:hanging="426"/>
        <w:jc w:val="both"/>
        <w:rPr>
          <w:b/>
          <w:szCs w:val="28"/>
        </w:rPr>
      </w:pPr>
      <w:r w:rsidRPr="009F372E">
        <w:rPr>
          <w:b/>
          <w:szCs w:val="28"/>
        </w:rPr>
        <w:lastRenderedPageBreak/>
        <w:t xml:space="preserve">5. </w:t>
      </w:r>
      <w:proofErr w:type="spellStart"/>
      <w:r w:rsidRPr="009F372E">
        <w:rPr>
          <w:b/>
          <w:szCs w:val="28"/>
        </w:rPr>
        <w:t>Comprueba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si</w:t>
      </w:r>
      <w:proofErr w:type="spellEnd"/>
      <w:r w:rsidRPr="009F372E">
        <w:rPr>
          <w:b/>
          <w:szCs w:val="28"/>
        </w:rPr>
        <w:t xml:space="preserve"> 2/3 y 8/12 </w:t>
      </w:r>
      <w:proofErr w:type="spellStart"/>
      <w:r w:rsidRPr="009F372E">
        <w:rPr>
          <w:b/>
          <w:szCs w:val="28"/>
        </w:rPr>
        <w:t>forman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una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proporción</w:t>
      </w:r>
      <w:proofErr w:type="spellEnd"/>
      <w:r w:rsidRPr="009F372E">
        <w:rPr>
          <w:b/>
          <w:szCs w:val="28"/>
        </w:rPr>
        <w:t xml:space="preserve">. </w:t>
      </w:r>
      <w:proofErr w:type="spellStart"/>
      <w:r w:rsidRPr="009F372E">
        <w:rPr>
          <w:b/>
          <w:szCs w:val="28"/>
        </w:rPr>
        <w:t>Justifica</w:t>
      </w:r>
      <w:proofErr w:type="spellEnd"/>
      <w:r w:rsidRPr="009F372E">
        <w:rPr>
          <w:b/>
          <w:szCs w:val="28"/>
        </w:rPr>
        <w:t xml:space="preserve"> con </w:t>
      </w:r>
      <w:proofErr w:type="spellStart"/>
      <w:r w:rsidRPr="009F372E">
        <w:rPr>
          <w:b/>
          <w:szCs w:val="28"/>
        </w:rPr>
        <w:t>producto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cruzado</w:t>
      </w:r>
      <w:proofErr w:type="spellEnd"/>
      <w:r w:rsidRPr="009F372E">
        <w:rPr>
          <w:b/>
          <w:szCs w:val="28"/>
        </w:rPr>
        <w:t>.</w:t>
      </w:r>
    </w:p>
    <w:p w:rsidR="00830393" w:rsidRPr="009F372E" w:rsidRDefault="00830393" w:rsidP="00830393">
      <w:pPr>
        <w:ind w:left="426" w:right="-901" w:hanging="426"/>
        <w:jc w:val="center"/>
        <w:rPr>
          <w:b/>
          <w:szCs w:val="28"/>
        </w:rPr>
      </w:pPr>
      <w:r>
        <w:rPr>
          <w:b/>
          <w:noProof/>
          <w:szCs w:val="28"/>
          <w:lang w:val="es-ES" w:eastAsia="es-ES"/>
        </w:rPr>
        <w:drawing>
          <wp:inline distT="0" distB="0" distL="0" distR="0">
            <wp:extent cx="2062294" cy="999074"/>
            <wp:effectExtent l="1905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692" cy="99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2E" w:rsidRPr="009F372E" w:rsidRDefault="009F372E" w:rsidP="009F372E">
      <w:pPr>
        <w:pStyle w:val="Ttulo2"/>
        <w:rPr>
          <w:rFonts w:ascii="Verdana" w:hAnsi="Verdana"/>
          <w:sz w:val="28"/>
          <w:szCs w:val="28"/>
        </w:rPr>
      </w:pPr>
    </w:p>
    <w:p w:rsid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t xml:space="preserve">1. </w:t>
      </w:r>
      <w:proofErr w:type="spellStart"/>
      <w:r w:rsidRPr="009F372E">
        <w:rPr>
          <w:b/>
          <w:szCs w:val="28"/>
        </w:rPr>
        <w:t>Completa</w:t>
      </w:r>
      <w:proofErr w:type="spellEnd"/>
      <w:r w:rsidRPr="009F372E">
        <w:rPr>
          <w:b/>
          <w:szCs w:val="28"/>
        </w:rPr>
        <w:t xml:space="preserve"> la </w:t>
      </w:r>
      <w:proofErr w:type="spellStart"/>
      <w:r w:rsidRPr="009F372E">
        <w:rPr>
          <w:b/>
          <w:szCs w:val="28"/>
        </w:rPr>
        <w:t>proporción</w:t>
      </w:r>
      <w:proofErr w:type="spellEnd"/>
      <w:r w:rsidRPr="009F372E">
        <w:rPr>
          <w:b/>
          <w:szCs w:val="28"/>
        </w:rPr>
        <w:t>: 3/5 = __ / 20</w:t>
      </w:r>
    </w:p>
    <w:p w:rsidR="009F372E" w:rsidRDefault="009F372E" w:rsidP="009F372E">
      <w:pPr>
        <w:rPr>
          <w:b/>
          <w:szCs w:val="28"/>
        </w:rPr>
      </w:pPr>
    </w:p>
    <w:p w:rsidR="009F372E" w:rsidRPr="009F372E" w:rsidRDefault="009F372E" w:rsidP="009F372E">
      <w:pPr>
        <w:rPr>
          <w:b/>
          <w:szCs w:val="28"/>
        </w:rPr>
      </w:pPr>
    </w:p>
    <w:p w:rsid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t xml:space="preserve">2. </w:t>
      </w:r>
      <w:proofErr w:type="spellStart"/>
      <w:r w:rsidRPr="009F372E">
        <w:rPr>
          <w:b/>
          <w:szCs w:val="28"/>
        </w:rPr>
        <w:t>Completa</w:t>
      </w:r>
      <w:proofErr w:type="spellEnd"/>
      <w:r w:rsidRPr="009F372E">
        <w:rPr>
          <w:b/>
          <w:szCs w:val="28"/>
        </w:rPr>
        <w:t>: 7/9 = 21 / __</w:t>
      </w:r>
    </w:p>
    <w:p w:rsidR="009F372E" w:rsidRDefault="009F372E" w:rsidP="009F372E">
      <w:pPr>
        <w:rPr>
          <w:b/>
          <w:szCs w:val="28"/>
        </w:rPr>
      </w:pPr>
    </w:p>
    <w:p w:rsidR="009F372E" w:rsidRPr="009F372E" w:rsidRDefault="009F372E" w:rsidP="009F372E">
      <w:pPr>
        <w:rPr>
          <w:b/>
          <w:szCs w:val="28"/>
        </w:rPr>
      </w:pPr>
    </w:p>
    <w:p w:rsid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t xml:space="preserve">3. </w:t>
      </w:r>
      <w:proofErr w:type="spellStart"/>
      <w:r w:rsidRPr="009F372E">
        <w:rPr>
          <w:b/>
          <w:szCs w:val="28"/>
        </w:rPr>
        <w:t>Comprueba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si</w:t>
      </w:r>
      <w:proofErr w:type="spellEnd"/>
      <w:r w:rsidRPr="009F372E">
        <w:rPr>
          <w:b/>
          <w:szCs w:val="28"/>
        </w:rPr>
        <w:t xml:space="preserve"> 5/8 y 15/24 son </w:t>
      </w:r>
      <w:proofErr w:type="spellStart"/>
      <w:r w:rsidRPr="009F372E">
        <w:rPr>
          <w:b/>
          <w:szCs w:val="28"/>
        </w:rPr>
        <w:t>equivalentes</w:t>
      </w:r>
      <w:proofErr w:type="spellEnd"/>
      <w:r w:rsidRPr="009F372E">
        <w:rPr>
          <w:b/>
          <w:szCs w:val="28"/>
        </w:rPr>
        <w:t>.</w:t>
      </w:r>
    </w:p>
    <w:p w:rsidR="009F372E" w:rsidRDefault="009F372E" w:rsidP="009F372E">
      <w:pPr>
        <w:rPr>
          <w:b/>
          <w:szCs w:val="28"/>
        </w:rPr>
      </w:pPr>
    </w:p>
    <w:p w:rsidR="009F372E" w:rsidRPr="009F372E" w:rsidRDefault="009F372E" w:rsidP="009F372E">
      <w:pPr>
        <w:rPr>
          <w:b/>
          <w:szCs w:val="28"/>
        </w:rPr>
      </w:pPr>
    </w:p>
    <w:p w:rsidR="009F372E" w:rsidRDefault="009F372E" w:rsidP="009F372E">
      <w:pPr>
        <w:ind w:right="-901"/>
        <w:rPr>
          <w:b/>
          <w:szCs w:val="28"/>
        </w:rPr>
      </w:pPr>
      <w:r w:rsidRPr="009F372E">
        <w:rPr>
          <w:b/>
          <w:szCs w:val="28"/>
        </w:rPr>
        <w:t xml:space="preserve">4. </w:t>
      </w:r>
      <w:proofErr w:type="spellStart"/>
      <w:r w:rsidRPr="009F372E">
        <w:rPr>
          <w:b/>
          <w:szCs w:val="28"/>
        </w:rPr>
        <w:t>Encuentra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una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fracción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equivalente</w:t>
      </w:r>
      <w:proofErr w:type="spellEnd"/>
      <w:r w:rsidRPr="009F372E">
        <w:rPr>
          <w:b/>
          <w:szCs w:val="28"/>
        </w:rPr>
        <w:t xml:space="preserve"> a 4/7 </w:t>
      </w:r>
      <w:proofErr w:type="spellStart"/>
      <w:r w:rsidRPr="009F372E">
        <w:rPr>
          <w:b/>
          <w:szCs w:val="28"/>
        </w:rPr>
        <w:t>multiplicando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numerador</w:t>
      </w:r>
      <w:proofErr w:type="spellEnd"/>
      <w:r w:rsidRPr="009F372E">
        <w:rPr>
          <w:b/>
          <w:szCs w:val="28"/>
        </w:rPr>
        <w:t xml:space="preserve"> y </w:t>
      </w:r>
      <w:proofErr w:type="spellStart"/>
      <w:r w:rsidRPr="009F372E">
        <w:rPr>
          <w:b/>
          <w:szCs w:val="28"/>
        </w:rPr>
        <w:t>denominador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por</w:t>
      </w:r>
      <w:proofErr w:type="spellEnd"/>
      <w:r w:rsidRPr="009F372E">
        <w:rPr>
          <w:b/>
          <w:szCs w:val="28"/>
        </w:rPr>
        <w:t xml:space="preserve"> el </w:t>
      </w:r>
      <w:proofErr w:type="spellStart"/>
      <w:r w:rsidRPr="009F372E">
        <w:rPr>
          <w:b/>
          <w:szCs w:val="28"/>
        </w:rPr>
        <w:t>mismo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número</w:t>
      </w:r>
      <w:proofErr w:type="spellEnd"/>
      <w:r w:rsidRPr="009F372E">
        <w:rPr>
          <w:b/>
          <w:szCs w:val="28"/>
        </w:rPr>
        <w:t>.</w:t>
      </w:r>
    </w:p>
    <w:p w:rsidR="009F372E" w:rsidRDefault="009F372E" w:rsidP="009F372E">
      <w:pPr>
        <w:rPr>
          <w:b/>
          <w:szCs w:val="28"/>
        </w:rPr>
      </w:pPr>
    </w:p>
    <w:p w:rsidR="009F372E" w:rsidRPr="009F372E" w:rsidRDefault="009F372E" w:rsidP="009F372E">
      <w:pPr>
        <w:rPr>
          <w:b/>
          <w:szCs w:val="28"/>
        </w:rPr>
      </w:pPr>
    </w:p>
    <w:p w:rsid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t xml:space="preserve">5. </w:t>
      </w:r>
      <w:proofErr w:type="spellStart"/>
      <w:r w:rsidRPr="009F372E">
        <w:rPr>
          <w:b/>
          <w:szCs w:val="28"/>
        </w:rPr>
        <w:t>Determina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si</w:t>
      </w:r>
      <w:proofErr w:type="spellEnd"/>
      <w:r w:rsidRPr="009F372E">
        <w:rPr>
          <w:b/>
          <w:szCs w:val="28"/>
        </w:rPr>
        <w:t xml:space="preserve"> 6/10 y 9/15 </w:t>
      </w:r>
      <w:proofErr w:type="spellStart"/>
      <w:r w:rsidRPr="009F372E">
        <w:rPr>
          <w:b/>
          <w:szCs w:val="28"/>
        </w:rPr>
        <w:t>forman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proporción</w:t>
      </w:r>
      <w:proofErr w:type="spellEnd"/>
      <w:r w:rsidRPr="009F372E">
        <w:rPr>
          <w:b/>
          <w:szCs w:val="28"/>
        </w:rPr>
        <w:t>.</w:t>
      </w:r>
    </w:p>
    <w:p w:rsidR="009F372E" w:rsidRDefault="009F372E" w:rsidP="009F372E">
      <w:pPr>
        <w:rPr>
          <w:b/>
          <w:szCs w:val="28"/>
        </w:rPr>
      </w:pPr>
    </w:p>
    <w:p w:rsidR="009F372E" w:rsidRPr="009F372E" w:rsidRDefault="009F372E" w:rsidP="009F372E">
      <w:pPr>
        <w:rPr>
          <w:b/>
          <w:szCs w:val="28"/>
        </w:rPr>
      </w:pPr>
    </w:p>
    <w:p w:rsidR="00830393" w:rsidRDefault="00830393" w:rsidP="00830393">
      <w:pPr>
        <w:ind w:left="426" w:right="-759" w:hanging="426"/>
        <w:jc w:val="center"/>
        <w:rPr>
          <w:b/>
          <w:szCs w:val="28"/>
        </w:rPr>
      </w:pPr>
      <w:r>
        <w:rPr>
          <w:rFonts w:eastAsiaTheme="majorEastAsia" w:cstheme="majorBidi"/>
          <w:b/>
          <w:bCs/>
          <w:noProof/>
          <w:color w:val="4F81BD" w:themeColor="accent1"/>
          <w:szCs w:val="28"/>
          <w:lang w:val="es-ES" w:eastAsia="es-ES"/>
        </w:rPr>
        <w:lastRenderedPageBreak/>
        <w:drawing>
          <wp:inline distT="0" distB="0" distL="0" distR="0">
            <wp:extent cx="2041325" cy="885570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372" cy="88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393" w:rsidRDefault="00830393" w:rsidP="009F372E">
      <w:pPr>
        <w:ind w:left="426" w:right="-759" w:hanging="426"/>
        <w:jc w:val="both"/>
        <w:rPr>
          <w:b/>
          <w:szCs w:val="28"/>
        </w:rPr>
      </w:pPr>
    </w:p>
    <w:p w:rsidR="009F372E" w:rsidRDefault="009F372E" w:rsidP="009F372E">
      <w:pPr>
        <w:ind w:left="426" w:right="-759" w:hanging="426"/>
        <w:jc w:val="both"/>
        <w:rPr>
          <w:b/>
          <w:szCs w:val="28"/>
        </w:rPr>
      </w:pPr>
      <w:r w:rsidRPr="009F372E">
        <w:rPr>
          <w:b/>
          <w:szCs w:val="28"/>
        </w:rPr>
        <w:t xml:space="preserve">1. </w:t>
      </w:r>
      <w:proofErr w:type="spellStart"/>
      <w:r w:rsidRPr="009F372E">
        <w:rPr>
          <w:b/>
          <w:szCs w:val="28"/>
        </w:rPr>
        <w:t>Número</w:t>
      </w:r>
      <w:proofErr w:type="spellEnd"/>
      <w:r w:rsidRPr="009F372E">
        <w:rPr>
          <w:b/>
          <w:szCs w:val="28"/>
        </w:rPr>
        <w:t xml:space="preserve"> de </w:t>
      </w:r>
      <w:proofErr w:type="spellStart"/>
      <w:r w:rsidRPr="009F372E">
        <w:rPr>
          <w:b/>
          <w:szCs w:val="28"/>
        </w:rPr>
        <w:t>trabajadores</w:t>
      </w:r>
      <w:proofErr w:type="spellEnd"/>
      <w:r w:rsidRPr="009F372E">
        <w:rPr>
          <w:b/>
          <w:szCs w:val="28"/>
        </w:rPr>
        <w:t xml:space="preserve"> y </w:t>
      </w:r>
      <w:proofErr w:type="spellStart"/>
      <w:r w:rsidRPr="009F372E">
        <w:rPr>
          <w:b/>
          <w:szCs w:val="28"/>
        </w:rPr>
        <w:t>tiempo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para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terminar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una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obra</w:t>
      </w:r>
      <w:proofErr w:type="spellEnd"/>
      <w:r w:rsidRPr="009F372E">
        <w:rPr>
          <w:b/>
          <w:szCs w:val="28"/>
        </w:rPr>
        <w:t xml:space="preserve"> (</w:t>
      </w:r>
      <w:proofErr w:type="spellStart"/>
      <w:r w:rsidRPr="009F372E">
        <w:rPr>
          <w:b/>
          <w:szCs w:val="28"/>
        </w:rPr>
        <w:t>mismo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trabajo</w:t>
      </w:r>
      <w:proofErr w:type="spellEnd"/>
      <w:r w:rsidRPr="009F372E">
        <w:rPr>
          <w:b/>
          <w:szCs w:val="28"/>
        </w:rPr>
        <w:t>).</w:t>
      </w:r>
    </w:p>
    <w:p w:rsidR="009F372E" w:rsidRPr="009F372E" w:rsidRDefault="009F372E" w:rsidP="009F372E">
      <w:pPr>
        <w:ind w:left="426" w:right="-759" w:hanging="426"/>
        <w:jc w:val="both"/>
        <w:rPr>
          <w:b/>
          <w:szCs w:val="28"/>
        </w:rPr>
      </w:pPr>
    </w:p>
    <w:p w:rsidR="009F372E" w:rsidRDefault="009F372E" w:rsidP="009F372E">
      <w:pPr>
        <w:ind w:left="426" w:right="-759" w:hanging="426"/>
        <w:jc w:val="both"/>
        <w:rPr>
          <w:b/>
          <w:szCs w:val="28"/>
        </w:rPr>
      </w:pPr>
      <w:r w:rsidRPr="009F372E">
        <w:rPr>
          <w:b/>
          <w:szCs w:val="28"/>
        </w:rPr>
        <w:t xml:space="preserve">2. </w:t>
      </w:r>
      <w:proofErr w:type="spellStart"/>
      <w:r w:rsidRPr="009F372E">
        <w:rPr>
          <w:b/>
          <w:szCs w:val="28"/>
        </w:rPr>
        <w:t>Litros</w:t>
      </w:r>
      <w:proofErr w:type="spellEnd"/>
      <w:r w:rsidRPr="009F372E">
        <w:rPr>
          <w:b/>
          <w:szCs w:val="28"/>
        </w:rPr>
        <w:t xml:space="preserve"> de </w:t>
      </w:r>
      <w:proofErr w:type="spellStart"/>
      <w:r w:rsidRPr="009F372E">
        <w:rPr>
          <w:b/>
          <w:szCs w:val="28"/>
        </w:rPr>
        <w:t>gasolina</w:t>
      </w:r>
      <w:proofErr w:type="spellEnd"/>
      <w:r w:rsidRPr="009F372E">
        <w:rPr>
          <w:b/>
          <w:szCs w:val="28"/>
        </w:rPr>
        <w:t xml:space="preserve"> y </w:t>
      </w:r>
      <w:proofErr w:type="spellStart"/>
      <w:r w:rsidRPr="009F372E">
        <w:rPr>
          <w:b/>
          <w:szCs w:val="28"/>
        </w:rPr>
        <w:t>kilómetros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recorridos</w:t>
      </w:r>
      <w:proofErr w:type="spellEnd"/>
      <w:r w:rsidRPr="009F372E">
        <w:rPr>
          <w:b/>
          <w:szCs w:val="28"/>
        </w:rPr>
        <w:t xml:space="preserve"> (</w:t>
      </w:r>
      <w:proofErr w:type="spellStart"/>
      <w:r w:rsidRPr="009F372E">
        <w:rPr>
          <w:b/>
          <w:szCs w:val="28"/>
        </w:rPr>
        <w:t>consumo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constante</w:t>
      </w:r>
      <w:proofErr w:type="spellEnd"/>
      <w:r w:rsidRPr="009F372E">
        <w:rPr>
          <w:b/>
          <w:szCs w:val="28"/>
        </w:rPr>
        <w:t>).</w:t>
      </w:r>
    </w:p>
    <w:p w:rsidR="009F372E" w:rsidRPr="009F372E" w:rsidRDefault="009F372E" w:rsidP="009F372E">
      <w:pPr>
        <w:ind w:left="426" w:right="-759" w:hanging="426"/>
        <w:jc w:val="both"/>
        <w:rPr>
          <w:b/>
          <w:szCs w:val="28"/>
        </w:rPr>
      </w:pPr>
    </w:p>
    <w:p w:rsidR="009F372E" w:rsidRDefault="009F372E" w:rsidP="009F372E">
      <w:pPr>
        <w:ind w:left="426" w:right="-759" w:hanging="426"/>
        <w:jc w:val="both"/>
        <w:rPr>
          <w:b/>
          <w:szCs w:val="28"/>
        </w:rPr>
      </w:pPr>
      <w:r w:rsidRPr="009F372E">
        <w:rPr>
          <w:b/>
          <w:szCs w:val="28"/>
        </w:rPr>
        <w:t xml:space="preserve">3. </w:t>
      </w:r>
      <w:proofErr w:type="spellStart"/>
      <w:r w:rsidRPr="009F372E">
        <w:rPr>
          <w:b/>
          <w:szCs w:val="28"/>
        </w:rPr>
        <w:t>Número</w:t>
      </w:r>
      <w:proofErr w:type="spellEnd"/>
      <w:r w:rsidRPr="009F372E">
        <w:rPr>
          <w:b/>
          <w:szCs w:val="28"/>
        </w:rPr>
        <w:t xml:space="preserve"> de </w:t>
      </w:r>
      <w:proofErr w:type="spellStart"/>
      <w:r w:rsidRPr="009F372E">
        <w:rPr>
          <w:b/>
          <w:szCs w:val="28"/>
        </w:rPr>
        <w:t>entradas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compradas</w:t>
      </w:r>
      <w:proofErr w:type="spellEnd"/>
      <w:r w:rsidRPr="009F372E">
        <w:rPr>
          <w:b/>
          <w:szCs w:val="28"/>
        </w:rPr>
        <w:t xml:space="preserve"> y </w:t>
      </w:r>
      <w:proofErr w:type="spellStart"/>
      <w:r w:rsidRPr="009F372E">
        <w:rPr>
          <w:b/>
          <w:szCs w:val="28"/>
        </w:rPr>
        <w:t>precio</w:t>
      </w:r>
      <w:proofErr w:type="spellEnd"/>
      <w:r w:rsidRPr="009F372E">
        <w:rPr>
          <w:b/>
          <w:szCs w:val="28"/>
        </w:rPr>
        <w:t xml:space="preserve"> total.</w:t>
      </w:r>
    </w:p>
    <w:p w:rsidR="009F372E" w:rsidRPr="009F372E" w:rsidRDefault="009F372E" w:rsidP="009F372E">
      <w:pPr>
        <w:ind w:left="426" w:right="-759" w:hanging="426"/>
        <w:jc w:val="both"/>
        <w:rPr>
          <w:b/>
          <w:szCs w:val="28"/>
        </w:rPr>
      </w:pPr>
    </w:p>
    <w:p w:rsidR="009F372E" w:rsidRDefault="009F372E" w:rsidP="009F372E">
      <w:pPr>
        <w:ind w:left="426" w:right="-759" w:hanging="426"/>
        <w:jc w:val="both"/>
        <w:rPr>
          <w:b/>
          <w:szCs w:val="28"/>
        </w:rPr>
      </w:pPr>
      <w:r w:rsidRPr="009F372E">
        <w:rPr>
          <w:b/>
          <w:szCs w:val="28"/>
        </w:rPr>
        <w:t xml:space="preserve">4. </w:t>
      </w:r>
      <w:proofErr w:type="spellStart"/>
      <w:r w:rsidRPr="009F372E">
        <w:rPr>
          <w:b/>
          <w:szCs w:val="28"/>
        </w:rPr>
        <w:t>Temperatura</w:t>
      </w:r>
      <w:proofErr w:type="spellEnd"/>
      <w:r w:rsidRPr="009F372E">
        <w:rPr>
          <w:b/>
          <w:szCs w:val="28"/>
        </w:rPr>
        <w:t xml:space="preserve"> </w:t>
      </w:r>
      <w:proofErr w:type="gramStart"/>
      <w:r w:rsidRPr="009F372E">
        <w:rPr>
          <w:b/>
          <w:szCs w:val="28"/>
        </w:rPr>
        <w:t>del</w:t>
      </w:r>
      <w:proofErr w:type="gram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día</w:t>
      </w:r>
      <w:proofErr w:type="spellEnd"/>
      <w:r w:rsidRPr="009F372E">
        <w:rPr>
          <w:b/>
          <w:szCs w:val="28"/>
        </w:rPr>
        <w:t xml:space="preserve"> y </w:t>
      </w:r>
      <w:proofErr w:type="spellStart"/>
      <w:r w:rsidRPr="009F372E">
        <w:rPr>
          <w:b/>
          <w:szCs w:val="28"/>
        </w:rPr>
        <w:t>número</w:t>
      </w:r>
      <w:proofErr w:type="spellEnd"/>
      <w:r w:rsidRPr="009F372E">
        <w:rPr>
          <w:b/>
          <w:szCs w:val="28"/>
        </w:rPr>
        <w:t xml:space="preserve"> de personas en </w:t>
      </w:r>
      <w:proofErr w:type="spellStart"/>
      <w:r w:rsidRPr="009F372E">
        <w:rPr>
          <w:b/>
          <w:szCs w:val="28"/>
        </w:rPr>
        <w:t>una</w:t>
      </w:r>
      <w:proofErr w:type="spellEnd"/>
      <w:r w:rsidRPr="009F372E">
        <w:rPr>
          <w:b/>
          <w:szCs w:val="28"/>
        </w:rPr>
        <w:t xml:space="preserve"> playa.</w:t>
      </w:r>
    </w:p>
    <w:p w:rsidR="009F372E" w:rsidRPr="009F372E" w:rsidRDefault="009F372E" w:rsidP="009F372E">
      <w:pPr>
        <w:ind w:left="426" w:right="-759" w:hanging="426"/>
        <w:jc w:val="both"/>
        <w:rPr>
          <w:b/>
          <w:szCs w:val="28"/>
        </w:rPr>
      </w:pPr>
    </w:p>
    <w:p w:rsidR="009F372E" w:rsidRDefault="009F372E" w:rsidP="009F372E">
      <w:pPr>
        <w:ind w:left="426" w:right="-759" w:hanging="426"/>
        <w:jc w:val="both"/>
        <w:rPr>
          <w:b/>
          <w:szCs w:val="28"/>
        </w:rPr>
      </w:pPr>
      <w:r w:rsidRPr="009F372E">
        <w:rPr>
          <w:b/>
          <w:szCs w:val="28"/>
        </w:rPr>
        <w:t xml:space="preserve">5. </w:t>
      </w:r>
      <w:proofErr w:type="spellStart"/>
      <w:r w:rsidRPr="009F372E">
        <w:rPr>
          <w:b/>
          <w:szCs w:val="28"/>
        </w:rPr>
        <w:t>Velocidad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constante</w:t>
      </w:r>
      <w:proofErr w:type="spellEnd"/>
      <w:r w:rsidRPr="009F372E">
        <w:rPr>
          <w:b/>
          <w:szCs w:val="28"/>
        </w:rPr>
        <w:t xml:space="preserve"> y </w:t>
      </w:r>
      <w:proofErr w:type="spellStart"/>
      <w:r w:rsidRPr="009F372E">
        <w:rPr>
          <w:b/>
          <w:szCs w:val="28"/>
        </w:rPr>
        <w:t>tiempo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empleado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para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recorrer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una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misma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distancia</w:t>
      </w:r>
      <w:proofErr w:type="spellEnd"/>
      <w:r w:rsidRPr="009F372E">
        <w:rPr>
          <w:b/>
          <w:szCs w:val="28"/>
        </w:rPr>
        <w:t>.</w:t>
      </w:r>
    </w:p>
    <w:p w:rsidR="009F372E" w:rsidRDefault="009F372E" w:rsidP="009F372E">
      <w:pPr>
        <w:ind w:left="426" w:right="-759" w:hanging="426"/>
        <w:jc w:val="both"/>
        <w:rPr>
          <w:b/>
          <w:szCs w:val="28"/>
        </w:rPr>
      </w:pPr>
    </w:p>
    <w:p w:rsidR="00830393" w:rsidRPr="009F372E" w:rsidRDefault="00830393" w:rsidP="009F372E">
      <w:pPr>
        <w:ind w:left="426" w:right="-759" w:hanging="426"/>
        <w:jc w:val="both"/>
        <w:rPr>
          <w:b/>
          <w:szCs w:val="28"/>
        </w:rPr>
      </w:pPr>
    </w:p>
    <w:p w:rsidR="00830393" w:rsidRDefault="00830393" w:rsidP="00830393">
      <w:pPr>
        <w:jc w:val="center"/>
        <w:rPr>
          <w:b/>
          <w:szCs w:val="28"/>
        </w:rPr>
      </w:pPr>
      <w:r>
        <w:rPr>
          <w:rFonts w:eastAsiaTheme="majorEastAsia" w:cstheme="majorBidi"/>
          <w:b/>
          <w:bCs/>
          <w:noProof/>
          <w:color w:val="4F81BD" w:themeColor="accent1"/>
          <w:szCs w:val="28"/>
          <w:lang w:val="es-ES" w:eastAsia="es-ES"/>
        </w:rPr>
        <w:drawing>
          <wp:inline distT="0" distB="0" distL="0" distR="0">
            <wp:extent cx="1793799" cy="824376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034" cy="82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2E" w:rsidRP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t xml:space="preserve">1. </w:t>
      </w:r>
      <w:proofErr w:type="spellStart"/>
      <w:r w:rsidRPr="009F372E">
        <w:rPr>
          <w:b/>
          <w:szCs w:val="28"/>
        </w:rPr>
        <w:t>Completa</w:t>
      </w:r>
      <w:proofErr w:type="spellEnd"/>
      <w:r w:rsidRPr="009F372E">
        <w:rPr>
          <w:b/>
          <w:szCs w:val="28"/>
        </w:rPr>
        <w:t xml:space="preserve"> la </w:t>
      </w:r>
      <w:proofErr w:type="spellStart"/>
      <w:r w:rsidRPr="009F372E">
        <w:rPr>
          <w:b/>
          <w:szCs w:val="28"/>
        </w:rPr>
        <w:t>tabla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si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es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proporcional</w:t>
      </w:r>
      <w:proofErr w:type="spellEnd"/>
      <w:r w:rsidRPr="009F372E">
        <w:rPr>
          <w:b/>
          <w:szCs w:val="28"/>
        </w:rPr>
        <w:t xml:space="preserve">:    </w:t>
      </w:r>
    </w:p>
    <w:tbl>
      <w:tblPr>
        <w:tblStyle w:val="Tablaconcuadrcula"/>
        <w:tblW w:w="0" w:type="auto"/>
        <w:jc w:val="center"/>
        <w:tblLook w:val="04A0"/>
      </w:tblPr>
      <w:tblGrid>
        <w:gridCol w:w="1945"/>
        <w:gridCol w:w="1946"/>
        <w:gridCol w:w="1946"/>
        <w:gridCol w:w="1946"/>
        <w:gridCol w:w="1946"/>
      </w:tblGrid>
      <w:tr w:rsidR="009F372E" w:rsidTr="009F372E">
        <w:trPr>
          <w:jc w:val="center"/>
        </w:trPr>
        <w:tc>
          <w:tcPr>
            <w:tcW w:w="1945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  <w:r w:rsidRPr="009F372E">
              <w:rPr>
                <w:b/>
                <w:szCs w:val="28"/>
              </w:rPr>
              <w:t>Kg</w:t>
            </w:r>
          </w:p>
        </w:tc>
        <w:tc>
          <w:tcPr>
            <w:tcW w:w="1946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946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946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946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9F372E" w:rsidTr="009F372E">
        <w:trPr>
          <w:jc w:val="center"/>
        </w:trPr>
        <w:tc>
          <w:tcPr>
            <w:tcW w:w="1945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  <w:proofErr w:type="spellStart"/>
            <w:r w:rsidRPr="009F372E">
              <w:rPr>
                <w:b/>
                <w:szCs w:val="28"/>
              </w:rPr>
              <w:t>Precio</w:t>
            </w:r>
            <w:proofErr w:type="spellEnd"/>
            <w:r w:rsidRPr="009F372E">
              <w:rPr>
                <w:b/>
                <w:szCs w:val="28"/>
              </w:rPr>
              <w:t xml:space="preserve"> (€):</w:t>
            </w:r>
          </w:p>
        </w:tc>
        <w:tc>
          <w:tcPr>
            <w:tcW w:w="1946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946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</w:p>
        </w:tc>
      </w:tr>
    </w:tbl>
    <w:p w:rsidR="009F372E" w:rsidRPr="009F372E" w:rsidRDefault="009F372E" w:rsidP="009F372E">
      <w:pPr>
        <w:rPr>
          <w:b/>
          <w:szCs w:val="28"/>
        </w:rPr>
      </w:pPr>
    </w:p>
    <w:p w:rsid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lastRenderedPageBreak/>
        <w:t xml:space="preserve">2. </w:t>
      </w:r>
      <w:proofErr w:type="spellStart"/>
      <w:r w:rsidRPr="009F372E">
        <w:rPr>
          <w:b/>
          <w:szCs w:val="28"/>
        </w:rPr>
        <w:t>Completa</w:t>
      </w:r>
      <w:proofErr w:type="spellEnd"/>
      <w:r w:rsidRPr="009F372E">
        <w:rPr>
          <w:b/>
          <w:szCs w:val="28"/>
        </w:rPr>
        <w:t xml:space="preserve"> la </w:t>
      </w:r>
      <w:proofErr w:type="spellStart"/>
      <w:r w:rsidRPr="009F372E">
        <w:rPr>
          <w:b/>
          <w:szCs w:val="28"/>
        </w:rPr>
        <w:t>tabla</w:t>
      </w:r>
      <w:proofErr w:type="spellEnd"/>
      <w:r w:rsidRPr="009F372E">
        <w:rPr>
          <w:b/>
          <w:szCs w:val="28"/>
        </w:rPr>
        <w:t xml:space="preserve">: </w:t>
      </w:r>
    </w:p>
    <w:tbl>
      <w:tblPr>
        <w:tblStyle w:val="Tablaconcuadrcula"/>
        <w:tblW w:w="0" w:type="auto"/>
        <w:jc w:val="center"/>
        <w:tblLook w:val="04A0"/>
      </w:tblPr>
      <w:tblGrid>
        <w:gridCol w:w="1990"/>
        <w:gridCol w:w="1946"/>
        <w:gridCol w:w="1946"/>
        <w:gridCol w:w="1946"/>
        <w:gridCol w:w="1946"/>
      </w:tblGrid>
      <w:tr w:rsidR="009F372E" w:rsidTr="00120462">
        <w:trPr>
          <w:jc w:val="center"/>
        </w:trPr>
        <w:tc>
          <w:tcPr>
            <w:tcW w:w="1945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Personas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9F372E" w:rsidTr="00120462">
        <w:trPr>
          <w:jc w:val="center"/>
        </w:trPr>
        <w:tc>
          <w:tcPr>
            <w:tcW w:w="1945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Tiempo</w:t>
            </w:r>
            <w:proofErr w:type="spellEnd"/>
            <w:r w:rsidRPr="009F372E">
              <w:rPr>
                <w:b/>
                <w:szCs w:val="28"/>
              </w:rPr>
              <w:t>(</w:t>
            </w:r>
            <w:r>
              <w:rPr>
                <w:b/>
                <w:szCs w:val="28"/>
              </w:rPr>
              <w:t>h</w:t>
            </w:r>
            <w:r w:rsidRPr="009F372E">
              <w:rPr>
                <w:b/>
                <w:szCs w:val="28"/>
              </w:rPr>
              <w:t>):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</w:p>
        </w:tc>
      </w:tr>
    </w:tbl>
    <w:p w:rsidR="009F372E" w:rsidRP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br/>
        <w:t xml:space="preserve">   </w:t>
      </w:r>
    </w:p>
    <w:p w:rsid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t xml:space="preserve">3. </w:t>
      </w:r>
      <w:proofErr w:type="spellStart"/>
      <w:r w:rsidRPr="009F372E">
        <w:rPr>
          <w:b/>
          <w:szCs w:val="28"/>
        </w:rPr>
        <w:t>Precio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por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unidad</w:t>
      </w:r>
      <w:proofErr w:type="spellEnd"/>
      <w:r w:rsidRPr="009F372E">
        <w:rPr>
          <w:b/>
          <w:szCs w:val="28"/>
        </w:rPr>
        <w:t xml:space="preserve">: </w:t>
      </w:r>
      <w:r w:rsidRPr="009F372E">
        <w:rPr>
          <w:b/>
          <w:szCs w:val="28"/>
        </w:rPr>
        <w:br/>
        <w:t xml:space="preserve">  </w:t>
      </w:r>
    </w:p>
    <w:tbl>
      <w:tblPr>
        <w:tblStyle w:val="Tablaconcuadrcula"/>
        <w:tblW w:w="0" w:type="auto"/>
        <w:jc w:val="center"/>
        <w:tblLook w:val="04A0"/>
      </w:tblPr>
      <w:tblGrid>
        <w:gridCol w:w="1945"/>
        <w:gridCol w:w="1946"/>
        <w:gridCol w:w="1946"/>
        <w:gridCol w:w="1946"/>
        <w:gridCol w:w="1946"/>
      </w:tblGrid>
      <w:tr w:rsidR="009F372E" w:rsidTr="00120462">
        <w:trPr>
          <w:jc w:val="center"/>
        </w:trPr>
        <w:tc>
          <w:tcPr>
            <w:tcW w:w="1945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Unidades</w:t>
            </w:r>
            <w:proofErr w:type="spellEnd"/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</w:t>
            </w:r>
          </w:p>
        </w:tc>
      </w:tr>
      <w:tr w:rsidR="009F372E" w:rsidTr="00120462">
        <w:trPr>
          <w:jc w:val="center"/>
        </w:trPr>
        <w:tc>
          <w:tcPr>
            <w:tcW w:w="1945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proofErr w:type="spellStart"/>
            <w:r w:rsidRPr="009F372E">
              <w:rPr>
                <w:b/>
                <w:szCs w:val="28"/>
              </w:rPr>
              <w:t>Precio</w:t>
            </w:r>
            <w:proofErr w:type="spellEnd"/>
            <w:r w:rsidRPr="009F372E">
              <w:rPr>
                <w:b/>
                <w:szCs w:val="28"/>
              </w:rPr>
              <w:t xml:space="preserve"> (€):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</w:p>
        </w:tc>
      </w:tr>
    </w:tbl>
    <w:p w:rsidR="009F372E" w:rsidRP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t xml:space="preserve"> </w:t>
      </w:r>
    </w:p>
    <w:p w:rsid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t xml:space="preserve">4. </w:t>
      </w:r>
      <w:proofErr w:type="spellStart"/>
      <w:r w:rsidRPr="009F372E">
        <w:rPr>
          <w:b/>
          <w:szCs w:val="28"/>
        </w:rPr>
        <w:t>Completa</w:t>
      </w:r>
      <w:proofErr w:type="spellEnd"/>
      <w:r w:rsidRPr="009F372E">
        <w:rPr>
          <w:b/>
          <w:szCs w:val="28"/>
        </w:rPr>
        <w:t xml:space="preserve"> la </w:t>
      </w:r>
      <w:proofErr w:type="spellStart"/>
      <w:r w:rsidRPr="009F372E">
        <w:rPr>
          <w:b/>
          <w:szCs w:val="28"/>
        </w:rPr>
        <w:t>tabla</w:t>
      </w:r>
      <w:proofErr w:type="spellEnd"/>
      <w:r w:rsidRPr="009F372E">
        <w:rPr>
          <w:b/>
          <w:szCs w:val="28"/>
        </w:rPr>
        <w:t xml:space="preserve"> de </w:t>
      </w:r>
      <w:proofErr w:type="spellStart"/>
      <w:r w:rsidRPr="009F372E">
        <w:rPr>
          <w:b/>
          <w:szCs w:val="28"/>
        </w:rPr>
        <w:t>proporcionalidad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inversa</w:t>
      </w:r>
      <w:proofErr w:type="spellEnd"/>
      <w:r w:rsidRPr="009F372E">
        <w:rPr>
          <w:b/>
          <w:szCs w:val="28"/>
        </w:rPr>
        <w:t xml:space="preserve">: </w:t>
      </w:r>
      <w:r w:rsidRPr="009F372E">
        <w:rPr>
          <w:b/>
          <w:szCs w:val="28"/>
        </w:rPr>
        <w:br/>
        <w:t xml:space="preserve">   </w:t>
      </w:r>
    </w:p>
    <w:tbl>
      <w:tblPr>
        <w:tblStyle w:val="Tablaconcuadrcula"/>
        <w:tblW w:w="9981" w:type="dxa"/>
        <w:jc w:val="center"/>
        <w:tblLook w:val="04A0"/>
      </w:tblPr>
      <w:tblGrid>
        <w:gridCol w:w="2197"/>
        <w:gridCol w:w="1946"/>
        <w:gridCol w:w="1946"/>
        <w:gridCol w:w="1946"/>
        <w:gridCol w:w="1946"/>
      </w:tblGrid>
      <w:tr w:rsidR="009F372E" w:rsidTr="009F372E">
        <w:trPr>
          <w:jc w:val="center"/>
        </w:trPr>
        <w:tc>
          <w:tcPr>
            <w:tcW w:w="2197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Velocidad</w:t>
            </w:r>
            <w:proofErr w:type="spellEnd"/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80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120</w:t>
            </w:r>
          </w:p>
        </w:tc>
        <w:tc>
          <w:tcPr>
            <w:tcW w:w="1946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200</w:t>
            </w:r>
          </w:p>
        </w:tc>
      </w:tr>
      <w:tr w:rsidR="009F372E" w:rsidTr="009F372E">
        <w:trPr>
          <w:jc w:val="center"/>
        </w:trPr>
        <w:tc>
          <w:tcPr>
            <w:tcW w:w="2197" w:type="dxa"/>
            <w:vAlign w:val="center"/>
          </w:tcPr>
          <w:p w:rsidR="009F372E" w:rsidRDefault="009F372E" w:rsidP="009F372E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Tiempo</w:t>
            </w:r>
            <w:proofErr w:type="spellEnd"/>
            <w:r>
              <w:rPr>
                <w:b/>
                <w:szCs w:val="28"/>
              </w:rPr>
              <w:t xml:space="preserve"> (h)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</w:p>
        </w:tc>
      </w:tr>
    </w:tbl>
    <w:p w:rsidR="009F372E" w:rsidRP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t xml:space="preserve">5. </w:t>
      </w:r>
      <w:proofErr w:type="spellStart"/>
      <w:r w:rsidRPr="009F372E">
        <w:rPr>
          <w:b/>
          <w:szCs w:val="28"/>
        </w:rPr>
        <w:t>Analiza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si</w:t>
      </w:r>
      <w:proofErr w:type="spellEnd"/>
      <w:r w:rsidRPr="009F372E">
        <w:rPr>
          <w:b/>
          <w:szCs w:val="28"/>
        </w:rPr>
        <w:t xml:space="preserve"> la </w:t>
      </w:r>
      <w:proofErr w:type="spellStart"/>
      <w:r w:rsidRPr="009F372E">
        <w:rPr>
          <w:b/>
          <w:szCs w:val="28"/>
        </w:rPr>
        <w:t>siguiente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tabla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es</w:t>
      </w:r>
      <w:proofErr w:type="spellEnd"/>
      <w:r w:rsidRPr="009F372E">
        <w:rPr>
          <w:b/>
          <w:szCs w:val="28"/>
        </w:rPr>
        <w:t xml:space="preserve"> </w:t>
      </w:r>
      <w:proofErr w:type="spellStart"/>
      <w:r w:rsidRPr="009F372E">
        <w:rPr>
          <w:b/>
          <w:szCs w:val="28"/>
        </w:rPr>
        <w:t>proporcional</w:t>
      </w:r>
      <w:proofErr w:type="spellEnd"/>
      <w:r w:rsidRPr="009F372E">
        <w:rPr>
          <w:b/>
          <w:szCs w:val="28"/>
        </w:rPr>
        <w:t xml:space="preserve"> y </w:t>
      </w:r>
      <w:proofErr w:type="spellStart"/>
      <w:r w:rsidRPr="009F372E">
        <w:rPr>
          <w:b/>
          <w:szCs w:val="28"/>
        </w:rPr>
        <w:t>justifica</w:t>
      </w:r>
      <w:proofErr w:type="spellEnd"/>
      <w:r w:rsidRPr="009F372E">
        <w:rPr>
          <w:b/>
          <w:szCs w:val="28"/>
        </w:rPr>
        <w:t xml:space="preserve">: </w:t>
      </w:r>
      <w:r w:rsidRPr="009F372E">
        <w:rPr>
          <w:b/>
          <w:szCs w:val="28"/>
        </w:rPr>
        <w:br/>
      </w:r>
    </w:p>
    <w:tbl>
      <w:tblPr>
        <w:tblStyle w:val="Tablaconcuadrcula"/>
        <w:tblW w:w="0" w:type="auto"/>
        <w:jc w:val="center"/>
        <w:tblLook w:val="04A0"/>
      </w:tblPr>
      <w:tblGrid>
        <w:gridCol w:w="1945"/>
        <w:gridCol w:w="1946"/>
        <w:gridCol w:w="1946"/>
        <w:gridCol w:w="1946"/>
        <w:gridCol w:w="1946"/>
      </w:tblGrid>
      <w:tr w:rsidR="009F372E" w:rsidTr="00120462">
        <w:trPr>
          <w:jc w:val="center"/>
        </w:trPr>
        <w:tc>
          <w:tcPr>
            <w:tcW w:w="1945" w:type="dxa"/>
            <w:vAlign w:val="center"/>
          </w:tcPr>
          <w:p w:rsidR="009F372E" w:rsidRDefault="00830393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x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946" w:type="dxa"/>
            <w:vAlign w:val="center"/>
          </w:tcPr>
          <w:p w:rsidR="009F372E" w:rsidRDefault="009F372E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9F372E" w:rsidTr="00120462">
        <w:trPr>
          <w:jc w:val="center"/>
        </w:trPr>
        <w:tc>
          <w:tcPr>
            <w:tcW w:w="1945" w:type="dxa"/>
            <w:vAlign w:val="center"/>
          </w:tcPr>
          <w:p w:rsidR="009F372E" w:rsidRDefault="00830393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y</w:t>
            </w:r>
          </w:p>
        </w:tc>
        <w:tc>
          <w:tcPr>
            <w:tcW w:w="1946" w:type="dxa"/>
            <w:vAlign w:val="center"/>
          </w:tcPr>
          <w:p w:rsidR="009F372E" w:rsidRDefault="00830393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946" w:type="dxa"/>
            <w:vAlign w:val="center"/>
          </w:tcPr>
          <w:p w:rsidR="009F372E" w:rsidRDefault="00830393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946" w:type="dxa"/>
            <w:vAlign w:val="center"/>
          </w:tcPr>
          <w:p w:rsidR="009F372E" w:rsidRDefault="00830393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1946" w:type="dxa"/>
            <w:vAlign w:val="center"/>
          </w:tcPr>
          <w:p w:rsidR="009F372E" w:rsidRDefault="00830393" w:rsidP="001204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</w:tr>
    </w:tbl>
    <w:p w:rsidR="009F372E" w:rsidRDefault="009F372E" w:rsidP="009F372E">
      <w:pPr>
        <w:rPr>
          <w:b/>
          <w:szCs w:val="28"/>
        </w:rPr>
      </w:pPr>
      <w:r w:rsidRPr="009F372E">
        <w:rPr>
          <w:b/>
          <w:szCs w:val="28"/>
        </w:rPr>
        <w:t xml:space="preserve"> </w:t>
      </w:r>
    </w:p>
    <w:p w:rsidR="009F372E" w:rsidRDefault="009F372E" w:rsidP="009F372E">
      <w:pPr>
        <w:rPr>
          <w:b/>
          <w:szCs w:val="28"/>
        </w:rPr>
      </w:pPr>
    </w:p>
    <w:p w:rsidR="009F372E" w:rsidRPr="009F372E" w:rsidRDefault="009F372E" w:rsidP="009F372E">
      <w:pPr>
        <w:rPr>
          <w:b/>
          <w:szCs w:val="28"/>
        </w:rPr>
      </w:pPr>
    </w:p>
    <w:sectPr w:rsidR="009F372E" w:rsidRPr="009F372E" w:rsidSect="00550902">
      <w:headerReference w:type="default" r:id="rId12"/>
      <w:pgSz w:w="12240" w:h="15840"/>
      <w:pgMar w:top="1440" w:right="180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430" w:rsidRDefault="00781430" w:rsidP="00550902">
      <w:pPr>
        <w:spacing w:after="0" w:line="240" w:lineRule="auto"/>
      </w:pPr>
      <w:r>
        <w:separator/>
      </w:r>
    </w:p>
  </w:endnote>
  <w:endnote w:type="continuationSeparator" w:id="1">
    <w:p w:rsidR="00781430" w:rsidRDefault="00781430" w:rsidP="0055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430" w:rsidRDefault="00781430" w:rsidP="00550902">
      <w:pPr>
        <w:spacing w:after="0" w:line="240" w:lineRule="auto"/>
      </w:pPr>
      <w:r>
        <w:separator/>
      </w:r>
    </w:p>
  </w:footnote>
  <w:footnote w:type="continuationSeparator" w:id="1">
    <w:p w:rsidR="00781430" w:rsidRDefault="00781430" w:rsidP="0055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6" w:type="dxa"/>
      <w:tblInd w:w="-885" w:type="dxa"/>
      <w:tblBorders>
        <w:bottom w:val="single" w:sz="12" w:space="0" w:color="auto"/>
      </w:tblBorders>
      <w:tblLook w:val="04A0"/>
    </w:tblPr>
    <w:tblGrid>
      <w:gridCol w:w="6805"/>
      <w:gridCol w:w="4411"/>
    </w:tblGrid>
    <w:tr w:rsidR="00550902" w:rsidTr="00550902">
      <w:trPr>
        <w:trHeight w:val="585"/>
      </w:trPr>
      <w:tc>
        <w:tcPr>
          <w:tcW w:w="6805" w:type="dxa"/>
          <w:tcBorders>
            <w:bottom w:val="nil"/>
          </w:tcBorders>
        </w:tcPr>
        <w:p w:rsidR="00550902" w:rsidRPr="00C10299" w:rsidRDefault="00550902" w:rsidP="00550902">
          <w:pPr>
            <w:ind w:left="743" w:right="-787"/>
            <w:rPr>
              <w:b/>
              <w:lang w:val="es-ES_tradnl"/>
            </w:rPr>
          </w:pPr>
          <w:r>
            <w:rPr>
              <w:b/>
              <w:color w:val="3A6168"/>
              <w:lang w:val="es-ES_tradnl"/>
            </w:rPr>
            <w:t>REA: Proporcionalidad en la vida real.</w:t>
          </w:r>
        </w:p>
      </w:tc>
      <w:tc>
        <w:tcPr>
          <w:tcW w:w="4411" w:type="dxa"/>
          <w:tcBorders>
            <w:bottom w:val="nil"/>
          </w:tcBorders>
        </w:tcPr>
        <w:p w:rsidR="00550902" w:rsidRDefault="00550902" w:rsidP="00120462">
          <w:pPr>
            <w:ind w:left="615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447676</wp:posOffset>
                </wp:positionH>
                <wp:positionV relativeFrom="paragraph">
                  <wp:posOffset>-28575</wp:posOffset>
                </wp:positionV>
                <wp:extent cx="2428874" cy="388620"/>
                <wp:effectExtent l="0" t="0" r="0" b="0"/>
                <wp:wrapNone/>
                <wp:docPr id="1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arm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840" cy="40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550902" w:rsidRDefault="005509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550902"/>
    <w:rsid w:val="005B342D"/>
    <w:rsid w:val="00781430"/>
    <w:rsid w:val="00830393"/>
    <w:rsid w:val="008C1FF8"/>
    <w:rsid w:val="009F372E"/>
    <w:rsid w:val="00AA1D8D"/>
    <w:rsid w:val="00AD1242"/>
    <w:rsid w:val="00B47730"/>
    <w:rsid w:val="00CB0664"/>
    <w:rsid w:val="00E075F9"/>
    <w:rsid w:val="00F911D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9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243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3</cp:revision>
  <dcterms:created xsi:type="dcterms:W3CDTF">2026-02-17T09:43:00Z</dcterms:created>
  <dcterms:modified xsi:type="dcterms:W3CDTF">2026-02-17T10:06:00Z</dcterms:modified>
</cp:coreProperties>
</file>