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4007" w14:textId="77777777" w:rsidR="00030EAA" w:rsidRPr="00B578CF" w:rsidRDefault="00000000">
      <w:pPr>
        <w:pStyle w:val="Ttulo1"/>
        <w:rPr>
          <w:rFonts w:ascii="Arial" w:hAnsi="Arial" w:cs="Arial"/>
        </w:rPr>
      </w:pPr>
      <w:r w:rsidRPr="00B578CF">
        <w:rPr>
          <w:rFonts w:ascii="Arial" w:hAnsi="Arial" w:cs="Arial"/>
        </w:rPr>
        <w:t>RÚBRICA DE EVALUACIÓN</w:t>
      </w:r>
      <w:r w:rsidRPr="00B578CF">
        <w:rPr>
          <w:rFonts w:ascii="Arial" w:hAnsi="Arial" w:cs="Arial"/>
        </w:rPr>
        <w:br/>
        <w:t>Tarea 1: Informe científico razonado</w:t>
      </w:r>
      <w:r w:rsidRPr="00B578CF">
        <w:rPr>
          <w:rFonts w:ascii="Arial" w:hAnsi="Arial" w:cs="Arial"/>
        </w:rPr>
        <w:br/>
        <w:t>Acceso a la Universidad +25 – Biología</w:t>
      </w:r>
    </w:p>
    <w:p w14:paraId="7BE516F2" w14:textId="77777777" w:rsidR="00030EAA" w:rsidRPr="00B578CF" w:rsidRDefault="00000000">
      <w:pPr>
        <w:rPr>
          <w:rFonts w:ascii="Arial" w:hAnsi="Arial" w:cs="Arial"/>
        </w:rPr>
      </w:pPr>
      <w:r w:rsidRPr="00B578CF">
        <w:rPr>
          <w:rFonts w:ascii="Arial" w:hAnsi="Arial" w:cs="Arial"/>
        </w:rPr>
        <w:t>La siguiente rúbrica permite evaluar el informe científico razonado sobre el papel del agua en el mantenimiento del equilibrio interno tras el esfuerzo físico. La puntuación máxima es de 10 puntos.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518"/>
        <w:gridCol w:w="2410"/>
        <w:gridCol w:w="2747"/>
      </w:tblGrid>
      <w:tr w:rsidR="00030EAA" w:rsidRPr="00B578CF" w14:paraId="0F029F02" w14:textId="77777777" w:rsidTr="00B578CF">
        <w:trPr>
          <w:jc w:val="center"/>
        </w:trPr>
        <w:tc>
          <w:tcPr>
            <w:tcW w:w="2160" w:type="dxa"/>
            <w:vAlign w:val="center"/>
          </w:tcPr>
          <w:p w14:paraId="1EAE29EB" w14:textId="77777777" w:rsidR="00030EAA" w:rsidRPr="00B578CF" w:rsidRDefault="00000000" w:rsidP="00B57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8CF">
              <w:rPr>
                <w:rFonts w:ascii="Arial" w:hAnsi="Arial" w:cs="Arial"/>
                <w:b/>
                <w:bCs/>
              </w:rPr>
              <w:t>Criterio</w:t>
            </w:r>
          </w:p>
        </w:tc>
        <w:tc>
          <w:tcPr>
            <w:tcW w:w="2518" w:type="dxa"/>
            <w:vAlign w:val="center"/>
          </w:tcPr>
          <w:p w14:paraId="1A8AD458" w14:textId="77777777" w:rsidR="00030EAA" w:rsidRPr="00B578CF" w:rsidRDefault="00000000" w:rsidP="00B57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8CF">
              <w:rPr>
                <w:rFonts w:ascii="Arial" w:hAnsi="Arial" w:cs="Arial"/>
                <w:b/>
                <w:bCs/>
              </w:rPr>
              <w:t>Excelente (2 puntos)</w:t>
            </w:r>
          </w:p>
        </w:tc>
        <w:tc>
          <w:tcPr>
            <w:tcW w:w="2410" w:type="dxa"/>
            <w:vAlign w:val="center"/>
          </w:tcPr>
          <w:p w14:paraId="5B0101BE" w14:textId="77777777" w:rsidR="00030EAA" w:rsidRPr="00B578CF" w:rsidRDefault="00000000" w:rsidP="00B57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8CF">
              <w:rPr>
                <w:rFonts w:ascii="Arial" w:hAnsi="Arial" w:cs="Arial"/>
                <w:b/>
                <w:bCs/>
              </w:rPr>
              <w:t>Adecuado (1 punto)</w:t>
            </w:r>
          </w:p>
        </w:tc>
        <w:tc>
          <w:tcPr>
            <w:tcW w:w="2747" w:type="dxa"/>
            <w:vAlign w:val="center"/>
          </w:tcPr>
          <w:p w14:paraId="50ACC4B1" w14:textId="77777777" w:rsidR="00030EAA" w:rsidRPr="00B578CF" w:rsidRDefault="00000000" w:rsidP="00B57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8CF">
              <w:rPr>
                <w:rFonts w:ascii="Arial" w:hAnsi="Arial" w:cs="Arial"/>
                <w:b/>
                <w:bCs/>
              </w:rPr>
              <w:t>Insuficiente (0 puntos)</w:t>
            </w:r>
          </w:p>
        </w:tc>
      </w:tr>
      <w:tr w:rsidR="00030EAA" w:rsidRPr="00B578CF" w14:paraId="7DED6FC3" w14:textId="77777777" w:rsidTr="00B578CF">
        <w:trPr>
          <w:jc w:val="center"/>
        </w:trPr>
        <w:tc>
          <w:tcPr>
            <w:tcW w:w="2160" w:type="dxa"/>
            <w:vAlign w:val="center"/>
          </w:tcPr>
          <w:p w14:paraId="729AC7FF" w14:textId="77777777" w:rsidR="00030EAA" w:rsidRPr="00B578CF" w:rsidRDefault="00000000" w:rsidP="00B57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8CF">
              <w:rPr>
                <w:rFonts w:ascii="Arial" w:hAnsi="Arial" w:cs="Arial"/>
                <w:b/>
                <w:bCs/>
              </w:rPr>
              <w:t>Dominio conceptual</w:t>
            </w:r>
          </w:p>
        </w:tc>
        <w:tc>
          <w:tcPr>
            <w:tcW w:w="2518" w:type="dxa"/>
          </w:tcPr>
          <w:p w14:paraId="36F76B49" w14:textId="77777777" w:rsidR="00030EAA" w:rsidRPr="00B578CF" w:rsidRDefault="00000000">
            <w:pPr>
              <w:rPr>
                <w:rFonts w:ascii="Arial" w:hAnsi="Arial" w:cs="Arial"/>
              </w:rPr>
            </w:pPr>
            <w:r w:rsidRPr="00B578CF">
              <w:rPr>
                <w:rFonts w:ascii="Arial" w:hAnsi="Arial" w:cs="Arial"/>
              </w:rPr>
              <w:t>Definiciones precisas, completas y sin errores científicos.</w:t>
            </w:r>
          </w:p>
        </w:tc>
        <w:tc>
          <w:tcPr>
            <w:tcW w:w="2410" w:type="dxa"/>
          </w:tcPr>
          <w:p w14:paraId="4CDBADB4" w14:textId="77777777" w:rsidR="00030EAA" w:rsidRPr="00B578CF" w:rsidRDefault="00000000">
            <w:pPr>
              <w:rPr>
                <w:rFonts w:ascii="Arial" w:hAnsi="Arial" w:cs="Arial"/>
              </w:rPr>
            </w:pPr>
            <w:r w:rsidRPr="00B578CF">
              <w:rPr>
                <w:rFonts w:ascii="Arial" w:hAnsi="Arial" w:cs="Arial"/>
              </w:rPr>
              <w:t>Conceptos correctos pero poco desarrollados o con ligeras imprecisiones.</w:t>
            </w:r>
          </w:p>
        </w:tc>
        <w:tc>
          <w:tcPr>
            <w:tcW w:w="2747" w:type="dxa"/>
          </w:tcPr>
          <w:p w14:paraId="22A3B898" w14:textId="77777777" w:rsidR="00030EAA" w:rsidRPr="00B578CF" w:rsidRDefault="00000000">
            <w:pPr>
              <w:rPr>
                <w:rFonts w:ascii="Arial" w:hAnsi="Arial" w:cs="Arial"/>
              </w:rPr>
            </w:pPr>
            <w:r w:rsidRPr="00B578CF">
              <w:rPr>
                <w:rFonts w:ascii="Arial" w:hAnsi="Arial" w:cs="Arial"/>
              </w:rPr>
              <w:t>Errores conceptuales o definiciones incorrectas.</w:t>
            </w:r>
          </w:p>
        </w:tc>
      </w:tr>
      <w:tr w:rsidR="00030EAA" w:rsidRPr="00B578CF" w14:paraId="5CC5A37E" w14:textId="77777777" w:rsidTr="00B578CF">
        <w:trPr>
          <w:jc w:val="center"/>
        </w:trPr>
        <w:tc>
          <w:tcPr>
            <w:tcW w:w="2160" w:type="dxa"/>
            <w:vAlign w:val="center"/>
          </w:tcPr>
          <w:p w14:paraId="18E59629" w14:textId="77777777" w:rsidR="00030EAA" w:rsidRPr="00B578CF" w:rsidRDefault="00000000" w:rsidP="00B57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8CF">
              <w:rPr>
                <w:rFonts w:ascii="Arial" w:hAnsi="Arial" w:cs="Arial"/>
                <w:b/>
                <w:bCs/>
              </w:rPr>
              <w:t>Relación estructura-propiedad-función</w:t>
            </w:r>
          </w:p>
        </w:tc>
        <w:tc>
          <w:tcPr>
            <w:tcW w:w="2518" w:type="dxa"/>
          </w:tcPr>
          <w:p w14:paraId="3ABE6236" w14:textId="77777777" w:rsidR="00030EAA" w:rsidRPr="00B578CF" w:rsidRDefault="00000000">
            <w:pPr>
              <w:rPr>
                <w:rFonts w:ascii="Arial" w:hAnsi="Arial" w:cs="Arial"/>
              </w:rPr>
            </w:pPr>
            <w:r w:rsidRPr="00B578CF">
              <w:rPr>
                <w:rFonts w:ascii="Arial" w:hAnsi="Arial" w:cs="Arial"/>
              </w:rPr>
              <w:t>Relación explícita, argumentada y coherente entre estructura molecular, propiedades y funciones.</w:t>
            </w:r>
          </w:p>
        </w:tc>
        <w:tc>
          <w:tcPr>
            <w:tcW w:w="2410" w:type="dxa"/>
          </w:tcPr>
          <w:p w14:paraId="34CA77C0" w14:textId="77777777" w:rsidR="00030EAA" w:rsidRPr="00B578CF" w:rsidRDefault="00000000">
            <w:pPr>
              <w:rPr>
                <w:rFonts w:ascii="Arial" w:hAnsi="Arial" w:cs="Arial"/>
              </w:rPr>
            </w:pPr>
            <w:r w:rsidRPr="00B578CF">
              <w:rPr>
                <w:rFonts w:ascii="Arial" w:hAnsi="Arial" w:cs="Arial"/>
              </w:rPr>
              <w:t>Relación parcial o poco desarrollada.</w:t>
            </w:r>
          </w:p>
        </w:tc>
        <w:tc>
          <w:tcPr>
            <w:tcW w:w="2747" w:type="dxa"/>
          </w:tcPr>
          <w:p w14:paraId="5660DB30" w14:textId="77777777" w:rsidR="00030EAA" w:rsidRPr="00B578CF" w:rsidRDefault="00000000">
            <w:pPr>
              <w:rPr>
                <w:rFonts w:ascii="Arial" w:hAnsi="Arial" w:cs="Arial"/>
              </w:rPr>
            </w:pPr>
            <w:r w:rsidRPr="00B578CF">
              <w:rPr>
                <w:rFonts w:ascii="Arial" w:hAnsi="Arial" w:cs="Arial"/>
              </w:rPr>
              <w:t>Enumeración de conceptos sin conexión causal.</w:t>
            </w:r>
          </w:p>
        </w:tc>
      </w:tr>
      <w:tr w:rsidR="00030EAA" w:rsidRPr="00B578CF" w14:paraId="09FC123B" w14:textId="77777777" w:rsidTr="00B578CF">
        <w:trPr>
          <w:jc w:val="center"/>
        </w:trPr>
        <w:tc>
          <w:tcPr>
            <w:tcW w:w="2160" w:type="dxa"/>
            <w:vAlign w:val="center"/>
          </w:tcPr>
          <w:p w14:paraId="251DF78F" w14:textId="77777777" w:rsidR="00030EAA" w:rsidRPr="00B578CF" w:rsidRDefault="00000000" w:rsidP="00B57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8CF">
              <w:rPr>
                <w:rFonts w:ascii="Arial" w:hAnsi="Arial" w:cs="Arial"/>
                <w:b/>
                <w:bCs/>
              </w:rPr>
              <w:t>Aplicación al contexto</w:t>
            </w:r>
          </w:p>
        </w:tc>
        <w:tc>
          <w:tcPr>
            <w:tcW w:w="2518" w:type="dxa"/>
          </w:tcPr>
          <w:p w14:paraId="09AEFA2D" w14:textId="77777777" w:rsidR="00030EAA" w:rsidRPr="00B578CF" w:rsidRDefault="00000000">
            <w:pPr>
              <w:rPr>
                <w:rFonts w:ascii="Arial" w:hAnsi="Arial" w:cs="Arial"/>
              </w:rPr>
            </w:pPr>
            <w:r w:rsidRPr="00B578CF">
              <w:rPr>
                <w:rFonts w:ascii="Arial" w:hAnsi="Arial" w:cs="Arial"/>
              </w:rPr>
              <w:t>Análisis fisiológico fundamentado y bien integrado.</w:t>
            </w:r>
          </w:p>
        </w:tc>
        <w:tc>
          <w:tcPr>
            <w:tcW w:w="2410" w:type="dxa"/>
          </w:tcPr>
          <w:p w14:paraId="18C03FEE" w14:textId="77777777" w:rsidR="00030EAA" w:rsidRPr="00B578CF" w:rsidRDefault="00000000">
            <w:pPr>
              <w:rPr>
                <w:rFonts w:ascii="Arial" w:hAnsi="Arial" w:cs="Arial"/>
              </w:rPr>
            </w:pPr>
            <w:r w:rsidRPr="00B578CF">
              <w:rPr>
                <w:rFonts w:ascii="Arial" w:hAnsi="Arial" w:cs="Arial"/>
              </w:rPr>
              <w:t>Aplicación general o superficial.</w:t>
            </w:r>
          </w:p>
        </w:tc>
        <w:tc>
          <w:tcPr>
            <w:tcW w:w="2747" w:type="dxa"/>
          </w:tcPr>
          <w:p w14:paraId="22614E0D" w14:textId="77777777" w:rsidR="00030EAA" w:rsidRPr="00B578CF" w:rsidRDefault="00000000">
            <w:pPr>
              <w:rPr>
                <w:rFonts w:ascii="Arial" w:hAnsi="Arial" w:cs="Arial"/>
              </w:rPr>
            </w:pPr>
            <w:r w:rsidRPr="00B578CF">
              <w:rPr>
                <w:rFonts w:ascii="Arial" w:hAnsi="Arial" w:cs="Arial"/>
              </w:rPr>
              <w:t>No aplica correctamente los conceptos al contexto.</w:t>
            </w:r>
          </w:p>
        </w:tc>
      </w:tr>
      <w:tr w:rsidR="00030EAA" w:rsidRPr="00B578CF" w14:paraId="2BF4BACA" w14:textId="77777777" w:rsidTr="00B578CF">
        <w:trPr>
          <w:jc w:val="center"/>
        </w:trPr>
        <w:tc>
          <w:tcPr>
            <w:tcW w:w="2160" w:type="dxa"/>
            <w:vAlign w:val="center"/>
          </w:tcPr>
          <w:p w14:paraId="26541C2E" w14:textId="77777777" w:rsidR="00030EAA" w:rsidRPr="00B578CF" w:rsidRDefault="00000000" w:rsidP="00B57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8CF">
              <w:rPr>
                <w:rFonts w:ascii="Arial" w:hAnsi="Arial" w:cs="Arial"/>
                <w:b/>
                <w:bCs/>
              </w:rPr>
              <w:t>Terminología científica</w:t>
            </w:r>
          </w:p>
        </w:tc>
        <w:tc>
          <w:tcPr>
            <w:tcW w:w="2518" w:type="dxa"/>
          </w:tcPr>
          <w:p w14:paraId="03C9D3C7" w14:textId="77777777" w:rsidR="00030EAA" w:rsidRPr="00B578CF" w:rsidRDefault="00000000">
            <w:pPr>
              <w:rPr>
                <w:rFonts w:ascii="Arial" w:hAnsi="Arial" w:cs="Arial"/>
              </w:rPr>
            </w:pPr>
            <w:r w:rsidRPr="00B578CF">
              <w:rPr>
                <w:rFonts w:ascii="Arial" w:hAnsi="Arial" w:cs="Arial"/>
              </w:rPr>
              <w:t>Uso preciso y constante de vocabulario científico específico.</w:t>
            </w:r>
          </w:p>
        </w:tc>
        <w:tc>
          <w:tcPr>
            <w:tcW w:w="2410" w:type="dxa"/>
          </w:tcPr>
          <w:p w14:paraId="70CE1C35" w14:textId="77777777" w:rsidR="00030EAA" w:rsidRPr="00B578CF" w:rsidRDefault="00000000">
            <w:pPr>
              <w:rPr>
                <w:rFonts w:ascii="Arial" w:hAnsi="Arial" w:cs="Arial"/>
              </w:rPr>
            </w:pPr>
            <w:r w:rsidRPr="00B578CF">
              <w:rPr>
                <w:rFonts w:ascii="Arial" w:hAnsi="Arial" w:cs="Arial"/>
              </w:rPr>
              <w:t>Algunas imprecisiones menores en el vocabulario.</w:t>
            </w:r>
          </w:p>
        </w:tc>
        <w:tc>
          <w:tcPr>
            <w:tcW w:w="2747" w:type="dxa"/>
          </w:tcPr>
          <w:p w14:paraId="2E1D0FD2" w14:textId="77777777" w:rsidR="00030EAA" w:rsidRPr="00B578CF" w:rsidRDefault="00000000">
            <w:pPr>
              <w:rPr>
                <w:rFonts w:ascii="Arial" w:hAnsi="Arial" w:cs="Arial"/>
              </w:rPr>
            </w:pPr>
            <w:r w:rsidRPr="00B578CF">
              <w:rPr>
                <w:rFonts w:ascii="Arial" w:hAnsi="Arial" w:cs="Arial"/>
              </w:rPr>
              <w:t>Uso incorrecto de términos o lenguaje coloquial.</w:t>
            </w:r>
          </w:p>
        </w:tc>
      </w:tr>
      <w:tr w:rsidR="00030EAA" w:rsidRPr="00B578CF" w14:paraId="26089F78" w14:textId="77777777" w:rsidTr="00B578CF">
        <w:trPr>
          <w:jc w:val="center"/>
        </w:trPr>
        <w:tc>
          <w:tcPr>
            <w:tcW w:w="2160" w:type="dxa"/>
            <w:vAlign w:val="center"/>
          </w:tcPr>
          <w:p w14:paraId="66AEA681" w14:textId="77777777" w:rsidR="00030EAA" w:rsidRPr="00B578CF" w:rsidRDefault="00000000" w:rsidP="00B57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8CF">
              <w:rPr>
                <w:rFonts w:ascii="Arial" w:hAnsi="Arial" w:cs="Arial"/>
                <w:b/>
                <w:bCs/>
              </w:rPr>
              <w:t>Organización y coherencia</w:t>
            </w:r>
          </w:p>
        </w:tc>
        <w:tc>
          <w:tcPr>
            <w:tcW w:w="2518" w:type="dxa"/>
          </w:tcPr>
          <w:p w14:paraId="55369BDF" w14:textId="77777777" w:rsidR="00030EAA" w:rsidRPr="00B578CF" w:rsidRDefault="00000000">
            <w:pPr>
              <w:rPr>
                <w:rFonts w:ascii="Arial" w:hAnsi="Arial" w:cs="Arial"/>
              </w:rPr>
            </w:pPr>
            <w:r w:rsidRPr="00B578CF">
              <w:rPr>
                <w:rFonts w:ascii="Arial" w:hAnsi="Arial" w:cs="Arial"/>
              </w:rPr>
              <w:t>Estructura clara, progresión lógica y conclusión sólida.</w:t>
            </w:r>
          </w:p>
        </w:tc>
        <w:tc>
          <w:tcPr>
            <w:tcW w:w="2410" w:type="dxa"/>
          </w:tcPr>
          <w:p w14:paraId="2B06A144" w14:textId="77777777" w:rsidR="00030EAA" w:rsidRPr="00B578CF" w:rsidRDefault="00000000">
            <w:pPr>
              <w:rPr>
                <w:rFonts w:ascii="Arial" w:hAnsi="Arial" w:cs="Arial"/>
              </w:rPr>
            </w:pPr>
            <w:r w:rsidRPr="00B578CF">
              <w:rPr>
                <w:rFonts w:ascii="Arial" w:hAnsi="Arial" w:cs="Arial"/>
              </w:rPr>
              <w:t>Organización aceptable pero mejorable.</w:t>
            </w:r>
          </w:p>
        </w:tc>
        <w:tc>
          <w:tcPr>
            <w:tcW w:w="2747" w:type="dxa"/>
          </w:tcPr>
          <w:p w14:paraId="38656CB8" w14:textId="77777777" w:rsidR="00030EAA" w:rsidRPr="00B578CF" w:rsidRDefault="00000000">
            <w:pPr>
              <w:rPr>
                <w:rFonts w:ascii="Arial" w:hAnsi="Arial" w:cs="Arial"/>
              </w:rPr>
            </w:pPr>
            <w:r w:rsidRPr="00B578CF">
              <w:rPr>
                <w:rFonts w:ascii="Arial" w:hAnsi="Arial" w:cs="Arial"/>
              </w:rPr>
              <w:t>Texto desorganizado o incoherente.</w:t>
            </w:r>
          </w:p>
        </w:tc>
      </w:tr>
    </w:tbl>
    <w:p w14:paraId="33DA8327" w14:textId="372E8F65" w:rsidR="00030EAA" w:rsidRPr="00B578CF" w:rsidRDefault="00000000">
      <w:pPr>
        <w:rPr>
          <w:rFonts w:ascii="Arial" w:hAnsi="Arial" w:cs="Arial"/>
        </w:rPr>
      </w:pPr>
      <w:r w:rsidRPr="00B578CF">
        <w:rPr>
          <w:rFonts w:ascii="Arial" w:hAnsi="Arial" w:cs="Arial"/>
        </w:rPr>
        <w:br/>
        <w:t>Puntuación total máxima: 10 puntos</w:t>
      </w:r>
      <w:r w:rsidR="00B578CF">
        <w:rPr>
          <w:rFonts w:ascii="Arial" w:hAnsi="Arial" w:cs="Arial"/>
        </w:rPr>
        <w:t>.</w:t>
      </w:r>
    </w:p>
    <w:sectPr w:rsidR="00030EAA" w:rsidRPr="00B578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9800423">
    <w:abstractNumId w:val="8"/>
  </w:num>
  <w:num w:numId="2" w16cid:durableId="1404454538">
    <w:abstractNumId w:val="6"/>
  </w:num>
  <w:num w:numId="3" w16cid:durableId="2049646733">
    <w:abstractNumId w:val="5"/>
  </w:num>
  <w:num w:numId="4" w16cid:durableId="2013949873">
    <w:abstractNumId w:val="4"/>
  </w:num>
  <w:num w:numId="5" w16cid:durableId="993951703">
    <w:abstractNumId w:val="7"/>
  </w:num>
  <w:num w:numId="6" w16cid:durableId="1585142973">
    <w:abstractNumId w:val="3"/>
  </w:num>
  <w:num w:numId="7" w16cid:durableId="383483490">
    <w:abstractNumId w:val="2"/>
  </w:num>
  <w:num w:numId="8" w16cid:durableId="1425566004">
    <w:abstractNumId w:val="1"/>
  </w:num>
  <w:num w:numId="9" w16cid:durableId="114566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EAA"/>
    <w:rsid w:val="00034616"/>
    <w:rsid w:val="0006063C"/>
    <w:rsid w:val="0015074B"/>
    <w:rsid w:val="0029639D"/>
    <w:rsid w:val="00326F90"/>
    <w:rsid w:val="004C73F6"/>
    <w:rsid w:val="00AA1D8D"/>
    <w:rsid w:val="00B47730"/>
    <w:rsid w:val="00B578C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07D86"/>
  <w14:defaultImageDpi w14:val="300"/>
  <w15:docId w15:val="{F1148EFB-45FE-A042-B73C-6971A553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Castaño Alcántara</cp:lastModifiedBy>
  <cp:revision>2</cp:revision>
  <dcterms:created xsi:type="dcterms:W3CDTF">2013-12-23T23:15:00Z</dcterms:created>
  <dcterms:modified xsi:type="dcterms:W3CDTF">2026-02-19T11:06:00Z</dcterms:modified>
  <cp:category/>
</cp:coreProperties>
</file>